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4"/>
        <w:gridCol w:w="2396"/>
        <w:gridCol w:w="3812"/>
      </w:tblGrid>
      <w:tr w:rsidR="00D934D1" w:rsidRPr="002A3EB6" w14:paraId="7FA79F56" w14:textId="77777777" w:rsidTr="00BA1426">
        <w:tc>
          <w:tcPr>
            <w:tcW w:w="817" w:type="dxa"/>
            <w:vMerge w:val="restart"/>
            <w:shd w:val="clear" w:color="auto" w:fill="EAF1DD" w:themeFill="accent3" w:themeFillTint="33"/>
          </w:tcPr>
          <w:p w14:paraId="5449E552" w14:textId="22AB9B79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64" w:type="dxa"/>
            <w:shd w:val="clear" w:color="auto" w:fill="EAF1DD" w:themeFill="accent3" w:themeFillTint="33"/>
          </w:tcPr>
          <w:p w14:paraId="6873B7D0" w14:textId="118323FA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396" w:type="dxa"/>
            <w:shd w:val="clear" w:color="auto" w:fill="EAF1DD" w:themeFill="accent3" w:themeFillTint="33"/>
          </w:tcPr>
          <w:p w14:paraId="3A5F9E26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i/>
                <w:iCs/>
                <w:sz w:val="18"/>
                <w:szCs w:val="18"/>
              </w:rPr>
              <w:t xml:space="preserve"> / Approval No.</w:t>
            </w:r>
          </w:p>
        </w:tc>
        <w:tc>
          <w:tcPr>
            <w:tcW w:w="3812" w:type="dxa"/>
            <w:shd w:val="clear" w:color="auto" w:fill="EAF1DD" w:themeFill="accent3" w:themeFillTint="33"/>
          </w:tcPr>
          <w:p w14:paraId="0142EDC0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>/ Address</w:t>
            </w:r>
          </w:p>
        </w:tc>
      </w:tr>
      <w:tr w:rsidR="00D934D1" w:rsidRPr="002A3EB6" w14:paraId="64CD5CAD" w14:textId="77777777" w:rsidTr="00BA1426">
        <w:tc>
          <w:tcPr>
            <w:tcW w:w="817" w:type="dxa"/>
            <w:vMerge/>
          </w:tcPr>
          <w:p w14:paraId="63F78A19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64" w:type="dxa"/>
          </w:tcPr>
          <w:p w14:paraId="204EC4C3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ЧАСТЕН ТРАНСПОРТЕН КОЛЕЖ – СОФИЯ</w:t>
            </w:r>
          </w:p>
          <w:p w14:paraId="121E8762" w14:textId="77777777" w:rsidR="00CC10FE" w:rsidRPr="002A3EB6" w:rsidRDefault="00CC10FE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14:paraId="5C98961C" w14:textId="3479DA9B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PRIVATE COLLEGE OF TRANSPORTATION</w:t>
            </w:r>
          </w:p>
        </w:tc>
        <w:tc>
          <w:tcPr>
            <w:tcW w:w="2396" w:type="dxa"/>
          </w:tcPr>
          <w:p w14:paraId="64C39CE4" w14:textId="77B6C050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BG.147.0001</w:t>
            </w:r>
          </w:p>
        </w:tc>
        <w:tc>
          <w:tcPr>
            <w:tcW w:w="3812" w:type="dxa"/>
          </w:tcPr>
          <w:p w14:paraId="38FCC163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1582 </w:t>
            </w:r>
            <w:proofErr w:type="spellStart"/>
            <w:r w:rsidRPr="002A3EB6">
              <w:rPr>
                <w:sz w:val="18"/>
                <w:szCs w:val="18"/>
              </w:rPr>
              <w:t>София</w:t>
            </w:r>
            <w:proofErr w:type="spellEnd"/>
            <w:r w:rsidRPr="002A3EB6">
              <w:rPr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sz w:val="18"/>
                <w:szCs w:val="18"/>
              </w:rPr>
              <w:t>ж.к</w:t>
            </w:r>
            <w:proofErr w:type="spellEnd"/>
            <w:r w:rsidRPr="002A3EB6">
              <w:rPr>
                <w:sz w:val="18"/>
                <w:szCs w:val="18"/>
              </w:rPr>
              <w:t xml:space="preserve">. </w:t>
            </w:r>
            <w:proofErr w:type="spellStart"/>
            <w:r w:rsidRPr="002A3EB6">
              <w:rPr>
                <w:sz w:val="18"/>
                <w:szCs w:val="18"/>
              </w:rPr>
              <w:t>Дружба</w:t>
            </w:r>
            <w:proofErr w:type="spellEnd"/>
            <w:r w:rsidRPr="002A3EB6">
              <w:rPr>
                <w:sz w:val="18"/>
                <w:szCs w:val="18"/>
              </w:rPr>
              <w:t xml:space="preserve"> 2, </w:t>
            </w:r>
            <w:proofErr w:type="spellStart"/>
            <w:r w:rsidRPr="002A3EB6">
              <w:rPr>
                <w:sz w:val="18"/>
                <w:szCs w:val="18"/>
              </w:rPr>
              <w:t>Комплекс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Цариградски</w:t>
            </w:r>
            <w:proofErr w:type="spellEnd"/>
            <w:r w:rsidRPr="002A3EB6">
              <w:rPr>
                <w:sz w:val="18"/>
                <w:szCs w:val="18"/>
              </w:rPr>
              <w:t>, бл.284</w:t>
            </w:r>
          </w:p>
          <w:p w14:paraId="5393CFCD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 xml:space="preserve">1582 </w:t>
            </w:r>
            <w:proofErr w:type="gramStart"/>
            <w:r w:rsidRPr="002A3EB6">
              <w:rPr>
                <w:i/>
                <w:iCs/>
                <w:sz w:val="18"/>
                <w:szCs w:val="18"/>
              </w:rPr>
              <w:t>Sofia ,</w:t>
            </w:r>
            <w:proofErr w:type="gramEnd"/>
            <w:r w:rsidRPr="002A3EB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Drujba</w:t>
            </w:r>
            <w:proofErr w:type="spellEnd"/>
            <w:r w:rsidRPr="002A3EB6">
              <w:rPr>
                <w:i/>
                <w:iCs/>
                <w:sz w:val="18"/>
                <w:szCs w:val="18"/>
              </w:rPr>
              <w:t xml:space="preserve"> 2,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Tsarigradski</w:t>
            </w:r>
            <w:proofErr w:type="spellEnd"/>
            <w:r w:rsidRPr="002A3EB6">
              <w:rPr>
                <w:i/>
                <w:iCs/>
                <w:sz w:val="18"/>
                <w:szCs w:val="18"/>
              </w:rPr>
              <w:t xml:space="preserve"> complex, bl. 284</w:t>
            </w:r>
          </w:p>
          <w:p w14:paraId="6897C755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 xml:space="preserve">e-mail: </w:t>
            </w:r>
            <w:hyperlink r:id="rId8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info@aviocenter.com</w:t>
              </w:r>
            </w:hyperlink>
          </w:p>
          <w:p w14:paraId="3F66C62C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780"/>
        <w:gridCol w:w="1843"/>
        <w:gridCol w:w="4365"/>
      </w:tblGrid>
      <w:tr w:rsidR="002A3EB6" w:rsidRPr="002A3EB6" w14:paraId="557FA546" w14:textId="77777777" w:rsidTr="00BA1426">
        <w:trPr>
          <w:trHeight w:val="202"/>
        </w:trPr>
        <w:tc>
          <w:tcPr>
            <w:tcW w:w="1901" w:type="dxa"/>
            <w:vAlign w:val="center"/>
          </w:tcPr>
          <w:p w14:paraId="20B33123" w14:textId="48F69BBA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1780" w:type="dxa"/>
            <w:vAlign w:val="center"/>
          </w:tcPr>
          <w:p w14:paraId="1570CA35" w14:textId="04A007FC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6208" w:type="dxa"/>
            <w:gridSpan w:val="2"/>
            <w:vAlign w:val="center"/>
          </w:tcPr>
          <w:p w14:paraId="230A1977" w14:textId="76F4F358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3F31D2" w:rsidRPr="002A3EB6" w14:paraId="33C5116F" w14:textId="77777777" w:rsidTr="00BA1426">
        <w:trPr>
          <w:trHeight w:val="387"/>
        </w:trPr>
        <w:tc>
          <w:tcPr>
            <w:tcW w:w="1901" w:type="dxa"/>
            <w:vMerge w:val="restart"/>
            <w:vAlign w:val="center"/>
          </w:tcPr>
          <w:p w14:paraId="1CF44D5E" w14:textId="77777777" w:rsidR="00FA2BAD" w:rsidRPr="000977C0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ОСНОВЕН</w:t>
            </w:r>
          </w:p>
          <w:p w14:paraId="6348C7F1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1780" w:type="dxa"/>
            <w:vMerge w:val="restart"/>
            <w:vAlign w:val="center"/>
          </w:tcPr>
          <w:p w14:paraId="7A2B5C9D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В1</w:t>
            </w:r>
          </w:p>
        </w:tc>
        <w:tc>
          <w:tcPr>
            <w:tcW w:w="1843" w:type="dxa"/>
            <w:vAlign w:val="center"/>
          </w:tcPr>
          <w:p w14:paraId="6C8CDABC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TB1.1</w:t>
            </w:r>
          </w:p>
        </w:tc>
        <w:tc>
          <w:tcPr>
            <w:tcW w:w="4365" w:type="dxa"/>
            <w:vAlign w:val="center"/>
          </w:tcPr>
          <w:p w14:paraId="72B0471E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Самолети с газотурбинни двигатели</w:t>
            </w:r>
          </w:p>
          <w:p w14:paraId="6FA54E98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turbine</w:t>
            </w:r>
          </w:p>
        </w:tc>
      </w:tr>
      <w:tr w:rsidR="003F31D2" w:rsidRPr="002A3EB6" w14:paraId="1684D1FD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2A3A9EAD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25E6140A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9B7829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TB1.2</w:t>
            </w:r>
          </w:p>
        </w:tc>
        <w:tc>
          <w:tcPr>
            <w:tcW w:w="4365" w:type="dxa"/>
            <w:vAlign w:val="center"/>
          </w:tcPr>
          <w:p w14:paraId="155D7D09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Самолети с бутални двигатели</w:t>
            </w:r>
          </w:p>
          <w:p w14:paraId="3E928854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piston</w:t>
            </w:r>
          </w:p>
        </w:tc>
      </w:tr>
      <w:tr w:rsidR="003F31D2" w:rsidRPr="002A3EB6" w14:paraId="7B31CA38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007897BA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2D61729E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76EC26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TB1.3</w:t>
            </w:r>
          </w:p>
        </w:tc>
        <w:tc>
          <w:tcPr>
            <w:tcW w:w="4365" w:type="dxa"/>
            <w:vAlign w:val="center"/>
          </w:tcPr>
          <w:p w14:paraId="034E172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Вертолети с газотурбинни двигатели</w:t>
            </w:r>
          </w:p>
          <w:p w14:paraId="65DA1A5A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Helicopters turbine</w:t>
            </w:r>
          </w:p>
        </w:tc>
      </w:tr>
      <w:tr w:rsidR="003F31D2" w:rsidRPr="002A3EB6" w14:paraId="082EC34C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4027C57F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50D07C6A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941E23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TB1.4</w:t>
            </w:r>
          </w:p>
        </w:tc>
        <w:tc>
          <w:tcPr>
            <w:tcW w:w="4365" w:type="dxa"/>
            <w:vAlign w:val="center"/>
          </w:tcPr>
          <w:p w14:paraId="1F8F8364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Вертолети с бутални двигатели</w:t>
            </w:r>
          </w:p>
          <w:p w14:paraId="5FB04408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Helicopters piston</w:t>
            </w:r>
          </w:p>
        </w:tc>
      </w:tr>
      <w:tr w:rsidR="003F31D2" w:rsidRPr="002A3EB6" w14:paraId="018863EF" w14:textId="77777777" w:rsidTr="00BA1426">
        <w:trPr>
          <w:trHeight w:val="242"/>
        </w:trPr>
        <w:tc>
          <w:tcPr>
            <w:tcW w:w="1901" w:type="dxa"/>
            <w:vMerge/>
            <w:vAlign w:val="center"/>
          </w:tcPr>
          <w:p w14:paraId="0506ECAA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5B1F61E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В2</w:t>
            </w:r>
          </w:p>
        </w:tc>
        <w:tc>
          <w:tcPr>
            <w:tcW w:w="1843" w:type="dxa"/>
            <w:vAlign w:val="center"/>
          </w:tcPr>
          <w:p w14:paraId="473BDE39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TB2</w:t>
            </w:r>
          </w:p>
        </w:tc>
        <w:tc>
          <w:tcPr>
            <w:tcW w:w="4365" w:type="dxa"/>
            <w:vAlign w:val="center"/>
          </w:tcPr>
          <w:p w14:paraId="5EC91E5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Авионикс</w:t>
            </w:r>
            <w:proofErr w:type="spellEnd"/>
          </w:p>
          <w:p w14:paraId="649D4C6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Avionics</w:t>
            </w:r>
          </w:p>
        </w:tc>
      </w:tr>
      <w:tr w:rsidR="003F31D2" w:rsidRPr="002A3EB6" w14:paraId="50BBDA03" w14:textId="77777777" w:rsidTr="00BA1426">
        <w:trPr>
          <w:trHeight w:val="387"/>
        </w:trPr>
        <w:tc>
          <w:tcPr>
            <w:tcW w:w="1901" w:type="dxa"/>
            <w:vMerge/>
            <w:vAlign w:val="center"/>
          </w:tcPr>
          <w:p w14:paraId="686E85DD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73125868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Align w:val="center"/>
          </w:tcPr>
          <w:p w14:paraId="21D69361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TA.1</w:t>
            </w:r>
          </w:p>
        </w:tc>
        <w:tc>
          <w:tcPr>
            <w:tcW w:w="4365" w:type="dxa"/>
            <w:vAlign w:val="center"/>
          </w:tcPr>
          <w:p w14:paraId="3FE0C4FC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Самолети с газотурбинни двигатели</w:t>
            </w:r>
          </w:p>
          <w:p w14:paraId="2CF1BBBC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turbine</w:t>
            </w:r>
          </w:p>
        </w:tc>
      </w:tr>
      <w:tr w:rsidR="003F31D2" w:rsidRPr="002A3EB6" w14:paraId="7931B0BF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51A78034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21EE1FF0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74BF3E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TA.2</w:t>
            </w:r>
          </w:p>
        </w:tc>
        <w:tc>
          <w:tcPr>
            <w:tcW w:w="4365" w:type="dxa"/>
            <w:vAlign w:val="center"/>
          </w:tcPr>
          <w:p w14:paraId="47D7F9B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Самолети с бутални двигатели</w:t>
            </w:r>
          </w:p>
          <w:p w14:paraId="4392FE47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piston</w:t>
            </w:r>
          </w:p>
        </w:tc>
      </w:tr>
      <w:tr w:rsidR="003F31D2" w:rsidRPr="002A3EB6" w14:paraId="4F124750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0256901E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4DE384C5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696A6A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TA.3</w:t>
            </w:r>
          </w:p>
        </w:tc>
        <w:tc>
          <w:tcPr>
            <w:tcW w:w="4365" w:type="dxa"/>
            <w:vAlign w:val="center"/>
          </w:tcPr>
          <w:p w14:paraId="63241DC0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Вертолети с газотурбинни двигатели</w:t>
            </w:r>
          </w:p>
          <w:p w14:paraId="7B96464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Helicopters turbine</w:t>
            </w:r>
          </w:p>
        </w:tc>
      </w:tr>
      <w:tr w:rsidR="003F31D2" w:rsidRPr="002A3EB6" w14:paraId="7B541E3A" w14:textId="77777777" w:rsidTr="00BA1426">
        <w:trPr>
          <w:trHeight w:val="386"/>
        </w:trPr>
        <w:tc>
          <w:tcPr>
            <w:tcW w:w="1901" w:type="dxa"/>
            <w:vMerge/>
            <w:vAlign w:val="center"/>
          </w:tcPr>
          <w:p w14:paraId="0B46B34A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3258CE96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FA2CE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TA.4</w:t>
            </w:r>
          </w:p>
        </w:tc>
        <w:tc>
          <w:tcPr>
            <w:tcW w:w="4365" w:type="dxa"/>
            <w:vAlign w:val="center"/>
          </w:tcPr>
          <w:p w14:paraId="7F988C26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Вертолети с бутални двигатели</w:t>
            </w:r>
          </w:p>
          <w:p w14:paraId="1A459AE6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Helicopters piston</w:t>
            </w:r>
          </w:p>
        </w:tc>
      </w:tr>
      <w:tr w:rsidR="003F31D2" w:rsidRPr="002A3EB6" w14:paraId="786A3083" w14:textId="77777777" w:rsidTr="00BA1426">
        <w:trPr>
          <w:trHeight w:val="1134"/>
        </w:trPr>
        <w:tc>
          <w:tcPr>
            <w:tcW w:w="1901" w:type="dxa"/>
            <w:vMerge w:val="restart"/>
            <w:vAlign w:val="center"/>
          </w:tcPr>
          <w:p w14:paraId="65188B82" w14:textId="77777777" w:rsidR="00FA2BAD" w:rsidRPr="000977C0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79ACDE8D" w14:textId="77777777" w:rsidR="00FA2BAD" w:rsidRPr="000977C0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ТИП / ЗАДАЧА</w:t>
            </w:r>
          </w:p>
          <w:p w14:paraId="77E2CFBD" w14:textId="77777777" w:rsidR="00FA2BAD" w:rsidRPr="000977C0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 / TASK</w:t>
            </w:r>
          </w:p>
          <w:p w14:paraId="53488410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1FFF442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С</w:t>
            </w:r>
          </w:p>
        </w:tc>
        <w:tc>
          <w:tcPr>
            <w:tcW w:w="1843" w:type="dxa"/>
            <w:vAlign w:val="center"/>
          </w:tcPr>
          <w:p w14:paraId="1EE5C2E4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Т4</w:t>
            </w:r>
          </w:p>
        </w:tc>
        <w:tc>
          <w:tcPr>
            <w:tcW w:w="4365" w:type="dxa"/>
            <w:vAlign w:val="center"/>
          </w:tcPr>
          <w:p w14:paraId="6F7265F0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 56)</w:t>
            </w:r>
          </w:p>
          <w:p w14:paraId="12BDA279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 56)</w:t>
            </w:r>
          </w:p>
          <w:p w14:paraId="100EC038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A318/А319/А320/А321 (CFM 56)</w:t>
            </w:r>
          </w:p>
          <w:p w14:paraId="20F0EA07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(IAE V2500)</w:t>
            </w:r>
          </w:p>
          <w:p w14:paraId="554EE589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(CFM LEAP-1A)</w:t>
            </w:r>
          </w:p>
          <w:p w14:paraId="4EC88E30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(IAE PW1100G)</w:t>
            </w:r>
          </w:p>
          <w:p w14:paraId="7F03A3F8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Cessna/Reims-Cessna 172/F172 Series </w:t>
            </w:r>
          </w:p>
          <w:p w14:paraId="49B66DCF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(Lycoming)</w:t>
            </w:r>
          </w:p>
          <w:p w14:paraId="769F7CD5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Agusta A109 series (PWC PW206/207)</w:t>
            </w:r>
          </w:p>
          <w:p w14:paraId="5F84E107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Agusta A109 (Turbomeca Arriel 1)</w:t>
            </w:r>
          </w:p>
          <w:p w14:paraId="07B9A7E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Cessna 680 (PWC PW306)</w:t>
            </w:r>
          </w:p>
        </w:tc>
      </w:tr>
      <w:tr w:rsidR="003F31D2" w:rsidRPr="002A3EB6" w14:paraId="5421AA00" w14:textId="77777777" w:rsidTr="00BA1426">
        <w:trPr>
          <w:trHeight w:val="825"/>
        </w:trPr>
        <w:tc>
          <w:tcPr>
            <w:tcW w:w="1901" w:type="dxa"/>
            <w:vMerge/>
            <w:vAlign w:val="center"/>
          </w:tcPr>
          <w:p w14:paraId="1CD40043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0C1AC8C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 / B2</w:t>
            </w:r>
          </w:p>
        </w:tc>
        <w:tc>
          <w:tcPr>
            <w:tcW w:w="1843" w:type="dxa"/>
            <w:vMerge w:val="restart"/>
            <w:vAlign w:val="center"/>
          </w:tcPr>
          <w:p w14:paraId="7A9479B6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14:paraId="2D0E470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T1+T2</w:t>
            </w:r>
          </w:p>
          <w:p w14:paraId="17C6F65D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46E6111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 56)</w:t>
            </w:r>
          </w:p>
          <w:p w14:paraId="0329BDBA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 56)</w:t>
            </w:r>
          </w:p>
          <w:p w14:paraId="73604868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FC6B4B2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Training:</w:t>
            </w:r>
          </w:p>
          <w:p w14:paraId="150EE543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u w:val="single"/>
              </w:rPr>
            </w:pPr>
          </w:p>
          <w:p w14:paraId="777DF196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Boeing 737 300/400/500 (CFM56) to </w:t>
            </w:r>
          </w:p>
          <w:p w14:paraId="35A9F4D0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Boeing 737 600/700/800/900 (CFM56) </w:t>
            </w:r>
          </w:p>
        </w:tc>
      </w:tr>
      <w:tr w:rsidR="003F31D2" w:rsidRPr="002A3EB6" w14:paraId="48007944" w14:textId="77777777" w:rsidTr="00BA1426">
        <w:trPr>
          <w:trHeight w:val="262"/>
        </w:trPr>
        <w:tc>
          <w:tcPr>
            <w:tcW w:w="1901" w:type="dxa"/>
            <w:vMerge/>
            <w:vAlign w:val="center"/>
          </w:tcPr>
          <w:p w14:paraId="2A83A50F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</w:tcPr>
          <w:p w14:paraId="175FE8DF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575843C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185EC7BE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A318/А319/А320/А321 (CFM 56)</w:t>
            </w:r>
          </w:p>
          <w:p w14:paraId="0721849E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(IAE V2500)</w:t>
            </w:r>
          </w:p>
          <w:p w14:paraId="2BE9448B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(CFM LEAP-1A)</w:t>
            </w:r>
          </w:p>
          <w:p w14:paraId="2EF7433E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(IAE PW1100G)</w:t>
            </w:r>
          </w:p>
          <w:p w14:paraId="5EDB6495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21AE97C6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Trainings:</w:t>
            </w:r>
          </w:p>
          <w:p w14:paraId="42015322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7DF0EC7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A318/A319/A320/A321 </w:t>
            </w:r>
          </w:p>
          <w:p w14:paraId="5346B07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(CFM56) to Airbus A319/A320/A321 (IAE V2500)</w:t>
            </w:r>
          </w:p>
          <w:p w14:paraId="59EC028B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A319/A320/321 (IAE V2500) to Airbus A318/A319/A320/A321 (CFM56)</w:t>
            </w:r>
          </w:p>
          <w:p w14:paraId="4E2A755F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A319/A320/321 (CFM56)</w:t>
            </w:r>
            <w:proofErr w:type="gramStart"/>
            <w:r w:rsidRPr="002A3EB6">
              <w:rPr>
                <w:sz w:val="18"/>
                <w:szCs w:val="18"/>
              </w:rPr>
              <w:t>/(</w:t>
            </w:r>
            <w:proofErr w:type="gramEnd"/>
            <w:r w:rsidRPr="002A3EB6">
              <w:rPr>
                <w:sz w:val="18"/>
                <w:szCs w:val="18"/>
              </w:rPr>
              <w:t>IAE V2500)</w:t>
            </w:r>
            <w:proofErr w:type="gramStart"/>
            <w:r w:rsidRPr="002A3EB6">
              <w:rPr>
                <w:sz w:val="18"/>
                <w:szCs w:val="18"/>
              </w:rPr>
              <w:t>/(</w:t>
            </w:r>
            <w:proofErr w:type="gramEnd"/>
            <w:r w:rsidRPr="002A3EB6">
              <w:rPr>
                <w:sz w:val="18"/>
                <w:szCs w:val="18"/>
              </w:rPr>
              <w:t xml:space="preserve">CFM LEAP-1A) to Airbus A319/A320/A321 (IAE </w:t>
            </w:r>
            <w:r w:rsidRPr="002A3EB6">
              <w:rPr>
                <w:sz w:val="18"/>
                <w:szCs w:val="18"/>
              </w:rPr>
              <w:lastRenderedPageBreak/>
              <w:t>PW1100G)</w:t>
            </w:r>
          </w:p>
          <w:p w14:paraId="4DE5A669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7E2DEF5F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A319/A320/321 (CFM56)</w:t>
            </w:r>
            <w:proofErr w:type="gramStart"/>
            <w:r w:rsidRPr="002A3EB6">
              <w:rPr>
                <w:sz w:val="18"/>
                <w:szCs w:val="18"/>
              </w:rPr>
              <w:t>/(</w:t>
            </w:r>
            <w:proofErr w:type="gramEnd"/>
            <w:r w:rsidRPr="002A3EB6">
              <w:rPr>
                <w:sz w:val="18"/>
                <w:szCs w:val="18"/>
              </w:rPr>
              <w:t>IAE V2500)/(PW1100</w:t>
            </w:r>
            <w:proofErr w:type="gramStart"/>
            <w:r w:rsidRPr="002A3EB6">
              <w:rPr>
                <w:sz w:val="18"/>
                <w:szCs w:val="18"/>
              </w:rPr>
              <w:t>G)  to</w:t>
            </w:r>
            <w:proofErr w:type="gramEnd"/>
            <w:r w:rsidRPr="002A3EB6">
              <w:rPr>
                <w:sz w:val="18"/>
                <w:szCs w:val="18"/>
              </w:rPr>
              <w:t xml:space="preserve">  </w:t>
            </w:r>
            <w:proofErr w:type="gramStart"/>
            <w:r w:rsidRPr="002A3EB6">
              <w:rPr>
                <w:sz w:val="18"/>
                <w:szCs w:val="18"/>
              </w:rPr>
              <w:t>Airbus  A</w:t>
            </w:r>
            <w:proofErr w:type="gramEnd"/>
            <w:r w:rsidRPr="002A3EB6">
              <w:rPr>
                <w:sz w:val="18"/>
                <w:szCs w:val="18"/>
              </w:rPr>
              <w:t xml:space="preserve">319/A320/A321 </w:t>
            </w:r>
          </w:p>
          <w:p w14:paraId="4344F890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(CFM LEAP-1A)</w:t>
            </w:r>
          </w:p>
        </w:tc>
      </w:tr>
      <w:tr w:rsidR="003F31D2" w:rsidRPr="002A3EB6" w14:paraId="5561096B" w14:textId="77777777" w:rsidTr="00554D7C">
        <w:trPr>
          <w:trHeight w:val="569"/>
        </w:trPr>
        <w:tc>
          <w:tcPr>
            <w:tcW w:w="1901" w:type="dxa"/>
            <w:vAlign w:val="center"/>
          </w:tcPr>
          <w:p w14:paraId="5538EE15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412874E" w14:textId="77777777" w:rsidR="00FA2BAD" w:rsidRPr="000977C0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ТИП / ЗАДАЧА</w:t>
            </w:r>
          </w:p>
          <w:p w14:paraId="55DD6F7C" w14:textId="77777777" w:rsidR="00FA2BAD" w:rsidRPr="000977C0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 / TASK</w:t>
            </w:r>
          </w:p>
          <w:p w14:paraId="2B0AD212" w14:textId="77777777" w:rsidR="00FA2BAD" w:rsidRPr="002A3EB6" w:rsidRDefault="00FA2BAD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5929D73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 / B2</w:t>
            </w:r>
          </w:p>
        </w:tc>
        <w:tc>
          <w:tcPr>
            <w:tcW w:w="1843" w:type="dxa"/>
            <w:vAlign w:val="center"/>
          </w:tcPr>
          <w:p w14:paraId="3531B77D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T1+T2</w:t>
            </w:r>
          </w:p>
        </w:tc>
        <w:tc>
          <w:tcPr>
            <w:tcW w:w="4365" w:type="dxa"/>
            <w:vAlign w:val="center"/>
          </w:tcPr>
          <w:p w14:paraId="4F5908D5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Cessna/Reims-Cessna 172/F172 Series (Lycoming)</w:t>
            </w:r>
          </w:p>
          <w:p w14:paraId="25B4A5BA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Cessna/Reims-Cessna 172/F172 Series (Continental)</w:t>
            </w:r>
          </w:p>
          <w:p w14:paraId="1E469BF3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Agusta A109 series (PWC PW206/207)</w:t>
            </w:r>
          </w:p>
          <w:p w14:paraId="15D988C7" w14:textId="77777777" w:rsidR="00FA2BAD" w:rsidRPr="002A3EB6" w:rsidRDefault="00DB67F4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Agusta A109 (Turbomeca Arriel 1)</w:t>
            </w:r>
          </w:p>
        </w:tc>
      </w:tr>
    </w:tbl>
    <w:p w14:paraId="29C9F2CD" w14:textId="77777777" w:rsidR="00D934D1" w:rsidRPr="00554D7C" w:rsidRDefault="00D934D1" w:rsidP="00D934D1">
      <w:pPr>
        <w:spacing w:after="0"/>
        <w:rPr>
          <w:sz w:val="18"/>
          <w:szCs w:val="18"/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4"/>
        <w:gridCol w:w="2396"/>
        <w:gridCol w:w="3812"/>
      </w:tblGrid>
      <w:tr w:rsidR="00D934D1" w:rsidRPr="002A3EB6" w14:paraId="390E9952" w14:textId="77777777" w:rsidTr="00BA1426">
        <w:tc>
          <w:tcPr>
            <w:tcW w:w="817" w:type="dxa"/>
            <w:vMerge w:val="restart"/>
            <w:shd w:val="clear" w:color="auto" w:fill="EAF1DD" w:themeFill="accent3" w:themeFillTint="33"/>
          </w:tcPr>
          <w:p w14:paraId="6ADEB1E9" w14:textId="006127AA" w:rsidR="00D934D1" w:rsidRPr="002A3EB6" w:rsidRDefault="00D934D1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64" w:type="dxa"/>
            <w:shd w:val="clear" w:color="auto" w:fill="EAF1DD" w:themeFill="accent3" w:themeFillTint="33"/>
          </w:tcPr>
          <w:p w14:paraId="7C5C33A6" w14:textId="77777777" w:rsidR="00D934D1" w:rsidRPr="002A3EB6" w:rsidRDefault="00D934D1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396" w:type="dxa"/>
            <w:shd w:val="clear" w:color="auto" w:fill="EAF1DD" w:themeFill="accent3" w:themeFillTint="33"/>
          </w:tcPr>
          <w:p w14:paraId="783658D1" w14:textId="77777777" w:rsidR="00D934D1" w:rsidRPr="002A3EB6" w:rsidRDefault="00D934D1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Approval No.</w:t>
            </w:r>
          </w:p>
        </w:tc>
        <w:tc>
          <w:tcPr>
            <w:tcW w:w="3812" w:type="dxa"/>
            <w:shd w:val="clear" w:color="auto" w:fill="EAF1DD" w:themeFill="accent3" w:themeFillTint="33"/>
          </w:tcPr>
          <w:p w14:paraId="57FA5152" w14:textId="77777777" w:rsidR="00D934D1" w:rsidRPr="002A3EB6" w:rsidRDefault="00D934D1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Address</w:t>
            </w:r>
          </w:p>
        </w:tc>
      </w:tr>
      <w:tr w:rsidR="00D934D1" w:rsidRPr="002A3EB6" w14:paraId="45106079" w14:textId="77777777" w:rsidTr="00BA1426">
        <w:tc>
          <w:tcPr>
            <w:tcW w:w="817" w:type="dxa"/>
            <w:vMerge/>
          </w:tcPr>
          <w:p w14:paraId="001CB32A" w14:textId="77777777" w:rsidR="00D934D1" w:rsidRPr="002A3EB6" w:rsidRDefault="00D934D1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</w:tcPr>
          <w:p w14:paraId="39F2FFB8" w14:textId="77777777" w:rsidR="00D934D1" w:rsidRPr="002A3EB6" w:rsidRDefault="00D934D1" w:rsidP="006A4D78">
            <w:pPr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ИНСТИТУТ ПО ВЪЗДУШЕН ТРАНСПОРТ</w:t>
            </w:r>
          </w:p>
          <w:p w14:paraId="13BB2E45" w14:textId="1D326DA6" w:rsidR="00D934D1" w:rsidRPr="002A3EB6" w:rsidRDefault="00D934D1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INSTITUTE OF AIR TRANSPORT</w:t>
            </w:r>
          </w:p>
        </w:tc>
        <w:tc>
          <w:tcPr>
            <w:tcW w:w="2396" w:type="dxa"/>
          </w:tcPr>
          <w:p w14:paraId="0EEACE55" w14:textId="69DE97CC" w:rsidR="00D934D1" w:rsidRPr="002A3EB6" w:rsidRDefault="00D934D1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BG.147.0002</w:t>
            </w:r>
          </w:p>
        </w:tc>
        <w:tc>
          <w:tcPr>
            <w:tcW w:w="3812" w:type="dxa"/>
          </w:tcPr>
          <w:p w14:paraId="54A97446" w14:textId="77777777" w:rsidR="00D934D1" w:rsidRPr="002A3EB6" w:rsidRDefault="00D934D1" w:rsidP="006A4D78">
            <w:pPr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1540 </w:t>
            </w:r>
            <w:proofErr w:type="spellStart"/>
            <w:r w:rsidRPr="002A3EB6">
              <w:rPr>
                <w:sz w:val="18"/>
                <w:szCs w:val="18"/>
              </w:rPr>
              <w:t>София</w:t>
            </w:r>
            <w:proofErr w:type="spellEnd"/>
            <w:r w:rsidRPr="002A3EB6">
              <w:rPr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sz w:val="18"/>
                <w:szCs w:val="18"/>
              </w:rPr>
              <w:t>Летище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София</w:t>
            </w:r>
            <w:proofErr w:type="spellEnd"/>
            <w:r w:rsidRPr="002A3EB6">
              <w:rPr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sz w:val="18"/>
                <w:szCs w:val="18"/>
              </w:rPr>
              <w:t>сграда</w:t>
            </w:r>
            <w:proofErr w:type="spellEnd"/>
            <w:r w:rsidRPr="002A3EB6">
              <w:rPr>
                <w:sz w:val="18"/>
                <w:szCs w:val="18"/>
              </w:rPr>
              <w:t xml:space="preserve"> ИВТ</w:t>
            </w:r>
          </w:p>
          <w:p w14:paraId="0CD4ED95" w14:textId="085D2140" w:rsidR="00D934D1" w:rsidRPr="002A3EB6" w:rsidRDefault="00D934D1" w:rsidP="006A4D78">
            <w:pPr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1540 Sofia, Sofia Airport, Building IVT</w:t>
            </w:r>
          </w:p>
          <w:p w14:paraId="63EE3912" w14:textId="745A3026" w:rsidR="00D934D1" w:rsidRPr="002A3EB6" w:rsidRDefault="00D934D1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e-mail: </w:t>
            </w:r>
            <w:hyperlink r:id="rId9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office@sofiaflighttraining.com</w:t>
              </w:r>
            </w:hyperlink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13"/>
        <w:gridCol w:w="1105"/>
        <w:gridCol w:w="5103"/>
      </w:tblGrid>
      <w:tr w:rsidR="002A3EB6" w:rsidRPr="002A3EB6" w14:paraId="324D3ABC" w14:textId="77777777" w:rsidTr="00BA1426">
        <w:trPr>
          <w:trHeight w:val="202"/>
        </w:trPr>
        <w:tc>
          <w:tcPr>
            <w:tcW w:w="1668" w:type="dxa"/>
            <w:vAlign w:val="center"/>
          </w:tcPr>
          <w:p w14:paraId="3495D4FE" w14:textId="2B5C0618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2013" w:type="dxa"/>
            <w:vAlign w:val="center"/>
          </w:tcPr>
          <w:p w14:paraId="1E3FE28A" w14:textId="52441E56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6208" w:type="dxa"/>
            <w:gridSpan w:val="2"/>
            <w:vAlign w:val="center"/>
          </w:tcPr>
          <w:p w14:paraId="7239E684" w14:textId="0893845B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BA1426" w:rsidRPr="002A3EB6" w14:paraId="7E8CFCEE" w14:textId="77777777" w:rsidTr="00BA1426">
        <w:trPr>
          <w:trHeight w:val="433"/>
        </w:trPr>
        <w:tc>
          <w:tcPr>
            <w:tcW w:w="1668" w:type="dxa"/>
            <w:vMerge w:val="restart"/>
            <w:vAlign w:val="center"/>
          </w:tcPr>
          <w:p w14:paraId="57D2FD9C" w14:textId="77777777" w:rsidR="00BA1426" w:rsidRPr="000977C0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ОСНОВЕН</w:t>
            </w:r>
          </w:p>
          <w:p w14:paraId="5458362B" w14:textId="77777777" w:rsidR="00BA1426" w:rsidRPr="000977C0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2013" w:type="dxa"/>
            <w:vMerge w:val="restart"/>
            <w:vAlign w:val="center"/>
          </w:tcPr>
          <w:p w14:paraId="5722EA0F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</w:t>
            </w:r>
          </w:p>
        </w:tc>
        <w:tc>
          <w:tcPr>
            <w:tcW w:w="1105" w:type="dxa"/>
            <w:vAlign w:val="center"/>
          </w:tcPr>
          <w:p w14:paraId="717A2480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TB1.1</w:t>
            </w:r>
          </w:p>
        </w:tc>
        <w:tc>
          <w:tcPr>
            <w:tcW w:w="5103" w:type="dxa"/>
            <w:vAlign w:val="center"/>
          </w:tcPr>
          <w:p w14:paraId="75D747A5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Самолети</w:t>
            </w:r>
            <w:proofErr w:type="spellEnd"/>
            <w:r w:rsidRPr="002A3EB6">
              <w:rPr>
                <w:sz w:val="18"/>
                <w:szCs w:val="18"/>
              </w:rPr>
              <w:t xml:space="preserve"> с </w:t>
            </w:r>
            <w:proofErr w:type="spellStart"/>
            <w:r w:rsidRPr="002A3EB6">
              <w:rPr>
                <w:sz w:val="18"/>
                <w:szCs w:val="18"/>
              </w:rPr>
              <w:t>газотурбинни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двигатели</w:t>
            </w:r>
            <w:proofErr w:type="spellEnd"/>
          </w:p>
          <w:p w14:paraId="5EE47C9A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turbine</w:t>
            </w:r>
          </w:p>
        </w:tc>
      </w:tr>
      <w:tr w:rsidR="00BA1426" w:rsidRPr="002A3EB6" w14:paraId="73D03FCB" w14:textId="77777777" w:rsidTr="00BA1426">
        <w:trPr>
          <w:trHeight w:val="201"/>
        </w:trPr>
        <w:tc>
          <w:tcPr>
            <w:tcW w:w="1668" w:type="dxa"/>
            <w:vMerge/>
            <w:vAlign w:val="center"/>
          </w:tcPr>
          <w:p w14:paraId="01D02044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14:paraId="2872701A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9434D0B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TB1.2</w:t>
            </w:r>
          </w:p>
        </w:tc>
        <w:tc>
          <w:tcPr>
            <w:tcW w:w="5103" w:type="dxa"/>
            <w:vAlign w:val="center"/>
          </w:tcPr>
          <w:p w14:paraId="35EF874C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Самолети</w:t>
            </w:r>
            <w:proofErr w:type="spellEnd"/>
            <w:r w:rsidRPr="002A3EB6">
              <w:rPr>
                <w:sz w:val="18"/>
                <w:szCs w:val="18"/>
              </w:rPr>
              <w:t xml:space="preserve"> с </w:t>
            </w:r>
            <w:proofErr w:type="spellStart"/>
            <w:r w:rsidRPr="002A3EB6">
              <w:rPr>
                <w:sz w:val="18"/>
                <w:szCs w:val="18"/>
              </w:rPr>
              <w:t>бутални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двигатели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</w:p>
          <w:p w14:paraId="41264274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piston</w:t>
            </w:r>
          </w:p>
        </w:tc>
      </w:tr>
      <w:tr w:rsidR="00D934D1" w:rsidRPr="002A3EB6" w14:paraId="38AA695C" w14:textId="77777777" w:rsidTr="00BA1426">
        <w:trPr>
          <w:trHeight w:val="201"/>
        </w:trPr>
        <w:tc>
          <w:tcPr>
            <w:tcW w:w="1668" w:type="dxa"/>
            <w:vMerge/>
            <w:vAlign w:val="center"/>
          </w:tcPr>
          <w:p w14:paraId="172C3EEB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17766DB4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B2</w:t>
            </w:r>
          </w:p>
        </w:tc>
        <w:tc>
          <w:tcPr>
            <w:tcW w:w="1105" w:type="dxa"/>
            <w:vAlign w:val="center"/>
          </w:tcPr>
          <w:p w14:paraId="355B4BF0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TB2</w:t>
            </w:r>
          </w:p>
        </w:tc>
        <w:tc>
          <w:tcPr>
            <w:tcW w:w="5103" w:type="dxa"/>
            <w:vAlign w:val="center"/>
          </w:tcPr>
          <w:p w14:paraId="0A7CFCD9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Авионикс</w:t>
            </w:r>
            <w:proofErr w:type="spellEnd"/>
          </w:p>
          <w:p w14:paraId="77FCCF52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Avionics</w:t>
            </w:r>
          </w:p>
        </w:tc>
      </w:tr>
      <w:tr w:rsidR="00BA1426" w:rsidRPr="002A3EB6" w14:paraId="6327377D" w14:textId="77777777" w:rsidTr="00BA1426">
        <w:trPr>
          <w:trHeight w:val="201"/>
        </w:trPr>
        <w:tc>
          <w:tcPr>
            <w:tcW w:w="1668" w:type="dxa"/>
            <w:vMerge/>
            <w:vAlign w:val="center"/>
          </w:tcPr>
          <w:p w14:paraId="7C98CFE6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0D6CB6D3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</w:t>
            </w:r>
          </w:p>
        </w:tc>
        <w:tc>
          <w:tcPr>
            <w:tcW w:w="1105" w:type="dxa"/>
            <w:vAlign w:val="center"/>
          </w:tcPr>
          <w:p w14:paraId="1EAE7154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TA.1</w:t>
            </w:r>
          </w:p>
        </w:tc>
        <w:tc>
          <w:tcPr>
            <w:tcW w:w="5103" w:type="dxa"/>
            <w:vAlign w:val="center"/>
          </w:tcPr>
          <w:p w14:paraId="253E7198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Самолети</w:t>
            </w:r>
            <w:proofErr w:type="spellEnd"/>
            <w:r w:rsidRPr="002A3EB6">
              <w:rPr>
                <w:sz w:val="18"/>
                <w:szCs w:val="18"/>
              </w:rPr>
              <w:t xml:space="preserve"> с </w:t>
            </w:r>
            <w:proofErr w:type="spellStart"/>
            <w:r w:rsidRPr="002A3EB6">
              <w:rPr>
                <w:sz w:val="18"/>
                <w:szCs w:val="18"/>
              </w:rPr>
              <w:t>газотурбинни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двигатели</w:t>
            </w:r>
            <w:proofErr w:type="spellEnd"/>
            <w:r w:rsidRPr="002A3EB6">
              <w:rPr>
                <w:sz w:val="18"/>
                <w:szCs w:val="18"/>
              </w:rPr>
              <w:t xml:space="preserve">  </w:t>
            </w:r>
          </w:p>
          <w:p w14:paraId="67989208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turbine</w:t>
            </w:r>
          </w:p>
        </w:tc>
      </w:tr>
      <w:tr w:rsidR="00BA1426" w:rsidRPr="002A3EB6" w14:paraId="31A57EB1" w14:textId="77777777" w:rsidTr="00BA1426">
        <w:trPr>
          <w:trHeight w:val="201"/>
        </w:trPr>
        <w:tc>
          <w:tcPr>
            <w:tcW w:w="1668" w:type="dxa"/>
            <w:vMerge/>
            <w:vAlign w:val="center"/>
          </w:tcPr>
          <w:p w14:paraId="7288968A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14:paraId="7D042E0E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467CE17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TA.2</w:t>
            </w:r>
          </w:p>
        </w:tc>
        <w:tc>
          <w:tcPr>
            <w:tcW w:w="5103" w:type="dxa"/>
            <w:vAlign w:val="center"/>
          </w:tcPr>
          <w:p w14:paraId="3D5A1DB3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Самолети</w:t>
            </w:r>
            <w:proofErr w:type="spellEnd"/>
            <w:r w:rsidRPr="002A3EB6">
              <w:rPr>
                <w:sz w:val="18"/>
                <w:szCs w:val="18"/>
              </w:rPr>
              <w:t xml:space="preserve"> с </w:t>
            </w:r>
            <w:proofErr w:type="spellStart"/>
            <w:r w:rsidRPr="002A3EB6">
              <w:rPr>
                <w:sz w:val="18"/>
                <w:szCs w:val="18"/>
              </w:rPr>
              <w:t>бутални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двигатели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</w:p>
          <w:p w14:paraId="45323198" w14:textId="77777777" w:rsidR="00BA1426" w:rsidRPr="002A3EB6" w:rsidRDefault="00BA1426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Aeroplanes</w:t>
            </w:r>
            <w:proofErr w:type="spellEnd"/>
            <w:r w:rsidRPr="002A3EB6">
              <w:rPr>
                <w:sz w:val="18"/>
                <w:szCs w:val="18"/>
              </w:rPr>
              <w:t xml:space="preserve"> piston</w:t>
            </w:r>
          </w:p>
        </w:tc>
      </w:tr>
      <w:tr w:rsidR="00D934D1" w:rsidRPr="002A3EB6" w14:paraId="3205C05D" w14:textId="77777777" w:rsidTr="00BA1426">
        <w:trPr>
          <w:trHeight w:val="201"/>
        </w:trPr>
        <w:tc>
          <w:tcPr>
            <w:tcW w:w="1668" w:type="dxa"/>
            <w:vAlign w:val="center"/>
          </w:tcPr>
          <w:p w14:paraId="34FA2A69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ТИП/ ЗАДАЧИ</w:t>
            </w:r>
          </w:p>
          <w:p w14:paraId="7C39DD60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TYPE/ TASK</w:t>
            </w:r>
          </w:p>
        </w:tc>
        <w:tc>
          <w:tcPr>
            <w:tcW w:w="2013" w:type="dxa"/>
            <w:vAlign w:val="center"/>
          </w:tcPr>
          <w:p w14:paraId="52EEA6E8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C</w:t>
            </w:r>
          </w:p>
        </w:tc>
        <w:tc>
          <w:tcPr>
            <w:tcW w:w="1105" w:type="dxa"/>
            <w:vAlign w:val="center"/>
          </w:tcPr>
          <w:p w14:paraId="2885F603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T4</w:t>
            </w:r>
          </w:p>
        </w:tc>
        <w:tc>
          <w:tcPr>
            <w:tcW w:w="5103" w:type="dxa"/>
            <w:vAlign w:val="center"/>
          </w:tcPr>
          <w:p w14:paraId="363BA1DD" w14:textId="77777777" w:rsidR="00D934D1" w:rsidRPr="002A3EB6" w:rsidRDefault="00D934D1" w:rsidP="00B56CE6">
            <w:pPr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 and Airbus A319/A320/A321 (IAE V2500)</w:t>
            </w:r>
          </w:p>
          <w:p w14:paraId="28BD6DC8" w14:textId="77777777" w:rsidR="00D934D1" w:rsidRPr="002A3EB6" w:rsidRDefault="00D934D1" w:rsidP="00B56CE6">
            <w:pPr>
              <w:spacing w:after="0"/>
              <w:rPr>
                <w:sz w:val="18"/>
                <w:szCs w:val="18"/>
              </w:rPr>
            </w:pPr>
          </w:p>
          <w:p w14:paraId="06296AFA" w14:textId="77777777" w:rsidR="00D934D1" w:rsidRPr="002A3EB6" w:rsidRDefault="00D934D1" w:rsidP="00B56CE6">
            <w:pPr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А330 (GE CF6)</w:t>
            </w:r>
          </w:p>
          <w:p w14:paraId="7DF999B6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6B8AD15A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А330 (PW 4000)</w:t>
            </w:r>
          </w:p>
          <w:p w14:paraId="478E5BD0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B65069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А330 (RR Trent 700)</w:t>
            </w:r>
          </w:p>
          <w:p w14:paraId="2DBB9CE3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117E80D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(CFM56)</w:t>
            </w:r>
          </w:p>
          <w:p w14:paraId="3D22744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6DD49BE4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(CFM56)</w:t>
            </w:r>
          </w:p>
          <w:p w14:paraId="106D6594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FDE9A09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BAe 146/ AVRO 146-RJ (Honeywell ALF500 Series)</w:t>
            </w:r>
          </w:p>
          <w:p w14:paraId="29C818BF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7C6A2A2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Embraer ERJ-190 Series (GE CF34)</w:t>
            </w:r>
          </w:p>
          <w:p w14:paraId="0FE11BE7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F7E0EAC" w14:textId="19481F50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Cessna/Reims - Cessna 172/F172 Series (Continental) &amp; Cessna/Reims - Cessna 172/F172 Series (Lycoming)</w:t>
            </w:r>
          </w:p>
        </w:tc>
      </w:tr>
      <w:tr w:rsidR="00D934D1" w:rsidRPr="002A3EB6" w14:paraId="4FB313BA" w14:textId="77777777" w:rsidTr="00BA1426">
        <w:trPr>
          <w:trHeight w:val="201"/>
        </w:trPr>
        <w:tc>
          <w:tcPr>
            <w:tcW w:w="1668" w:type="dxa"/>
            <w:vAlign w:val="center"/>
          </w:tcPr>
          <w:p w14:paraId="21B18E7F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ТИП/ ЗАДАЧИ</w:t>
            </w:r>
          </w:p>
          <w:p w14:paraId="33B46864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TYPE/ TASK</w:t>
            </w:r>
          </w:p>
        </w:tc>
        <w:tc>
          <w:tcPr>
            <w:tcW w:w="2013" w:type="dxa"/>
            <w:vAlign w:val="center"/>
          </w:tcPr>
          <w:p w14:paraId="2B159E65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105" w:type="dxa"/>
            <w:vAlign w:val="center"/>
          </w:tcPr>
          <w:p w14:paraId="776A48E7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 T2</w:t>
            </w:r>
          </w:p>
        </w:tc>
        <w:tc>
          <w:tcPr>
            <w:tcW w:w="5103" w:type="dxa"/>
            <w:vAlign w:val="center"/>
          </w:tcPr>
          <w:p w14:paraId="437BB94F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(IAE V2500)</w:t>
            </w:r>
          </w:p>
          <w:p w14:paraId="7C80DB0B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766042E8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A318/A319/3A20/A321 (CFM56)</w:t>
            </w:r>
          </w:p>
          <w:p w14:paraId="65F3BFAE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530D6AB9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Airbus A318/319/320/321 (CFM56) </w:t>
            </w:r>
            <w:proofErr w:type="gram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and  Airbus</w:t>
            </w:r>
            <w:proofErr w:type="gram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A319/A320/A321 (IAE V2500) </w:t>
            </w: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br/>
            </w:r>
          </w:p>
          <w:p w14:paraId="44C4265B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Airbus A319/A320/A321 (IAE PW1100G) </w:t>
            </w:r>
            <w:proofErr w:type="gram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and  Airbus</w:t>
            </w:r>
            <w:proofErr w:type="gram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A319/A320/A321 (CFM LEAP-1A)</w:t>
            </w:r>
          </w:p>
          <w:p w14:paraId="3400412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413363AC" w14:textId="7EE5FBA1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>Airbus A330 (GE CF6)</w:t>
            </w:r>
          </w:p>
          <w:p w14:paraId="6B83A7BB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Airbus A330 (PW 4000)</w:t>
            </w:r>
          </w:p>
          <w:p w14:paraId="34C6A081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43083A2C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Airbus A330 (RR Trent 700)</w:t>
            </w:r>
          </w:p>
          <w:p w14:paraId="2DAC8480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4E63E629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gramStart"/>
            <w:r w:rsidRPr="002A3EB6">
              <w:rPr>
                <w:sz w:val="18"/>
                <w:szCs w:val="18"/>
              </w:rPr>
              <w:t>Differences</w:t>
            </w:r>
            <w:proofErr w:type="gramEnd"/>
            <w:r w:rsidRPr="002A3EB6">
              <w:rPr>
                <w:sz w:val="18"/>
                <w:szCs w:val="18"/>
              </w:rPr>
              <w:t xml:space="preserve"> </w:t>
            </w:r>
            <w:proofErr w:type="gramStart"/>
            <w:r w:rsidRPr="002A3EB6">
              <w:rPr>
                <w:sz w:val="18"/>
                <w:szCs w:val="18"/>
              </w:rPr>
              <w:t>trainings</w:t>
            </w:r>
            <w:proofErr w:type="gramEnd"/>
            <w:r w:rsidRPr="002A3EB6">
              <w:rPr>
                <w:sz w:val="18"/>
                <w:szCs w:val="18"/>
              </w:rPr>
              <w:t>:</w:t>
            </w:r>
          </w:p>
          <w:p w14:paraId="69818D8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2A20788C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Differences Course Airbus A318/A319/A320/A321 (CFM56) </w:t>
            </w:r>
          </w:p>
          <w:p w14:paraId="3ABD6548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A319/A320/A321 (IAE V2500)</w:t>
            </w:r>
          </w:p>
          <w:p w14:paraId="0EE34D81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121193E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Differences Course Airbus A319/A320/A321 (IAE V2500) </w:t>
            </w:r>
          </w:p>
          <w:p w14:paraId="2DD22F06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A318/A319/A320/A321 (CFM56)</w:t>
            </w:r>
          </w:p>
          <w:p w14:paraId="7362C84D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2FAB2AFC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A330 (RR Trent 700)</w:t>
            </w:r>
          </w:p>
          <w:p w14:paraId="549CC682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 Airbus</w:t>
            </w:r>
            <w:proofErr w:type="gram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A330 (PW 4000)</w:t>
            </w:r>
          </w:p>
          <w:p w14:paraId="1D785593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2C77B4E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Differences aircraft type training course Airbus A330 (RR Trent 700) </w:t>
            </w:r>
          </w:p>
          <w:p w14:paraId="0763ED3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 Airbus</w:t>
            </w:r>
            <w:proofErr w:type="gram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A330 (GE CF6)</w:t>
            </w:r>
          </w:p>
          <w:p w14:paraId="1F903505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7A4EB2B7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A330 (PW 4000)</w:t>
            </w:r>
          </w:p>
          <w:p w14:paraId="382B15A2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Airbus A330 (RR Trent 700)</w:t>
            </w:r>
          </w:p>
          <w:p w14:paraId="67E9CB21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0F22A4AE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Differences aircraft type training course Airbus A330 (PW 4000) </w:t>
            </w:r>
          </w:p>
          <w:p w14:paraId="3F146C12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Airbus A330 (GE CF6)</w:t>
            </w:r>
          </w:p>
          <w:p w14:paraId="0D82C59C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6CE3A7B1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Differences aircraft type training course Airbus A330 (GE CF6) </w:t>
            </w:r>
          </w:p>
          <w:p w14:paraId="74A53014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Airbus A330 (PW 4000)</w:t>
            </w:r>
          </w:p>
          <w:p w14:paraId="003255FF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2619CC50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A330 (GE CF6)</w:t>
            </w:r>
          </w:p>
          <w:p w14:paraId="46BFE724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to Airbus A330 (RR Trent 700)</w:t>
            </w:r>
          </w:p>
          <w:p w14:paraId="4B131C4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3730C595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A318/A319/A320/A321 (CFM56)/ A319/A320/A321 (IAE V2500) to Airbus A330 (PW 4000)</w:t>
            </w:r>
          </w:p>
          <w:p w14:paraId="6518AD4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7EBCA04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A318/A319/A320/A321 (CFM56)/ A319/A320/A321 (IAE V2500) to Airbus A330 (GE CF6)</w:t>
            </w:r>
          </w:p>
          <w:p w14:paraId="255DF766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20E8C6AB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course Airbus A318/A319/A320/A321 (CFM56)/ A319/A320/A321 (IAE V2500) to Airbus A330 (RR Trent 700)</w:t>
            </w:r>
          </w:p>
          <w:p w14:paraId="1D1A53F5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16139C92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Differences aircraft type training Airbus А318/A319/A320/A321 (CFM56) / A319/A320/A321 (IAE V2500) to Airbus A319/A320/A321 (CFM LEAP-1A)</w:t>
            </w:r>
          </w:p>
          <w:p w14:paraId="096A5A38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22B68904" w14:textId="57F338D6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Differences aircraft </w:t>
            </w:r>
            <w:proofErr w:type="spell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typetraining</w:t>
            </w:r>
            <w:proofErr w:type="spell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Airbus А318/A319/A320/A321 (CFM56) / A319/A320/A321 (IAE V2500) to Airbus A319/A320/A321 (IAE PW1100G)</w:t>
            </w:r>
          </w:p>
        </w:tc>
      </w:tr>
      <w:tr w:rsidR="00D934D1" w:rsidRPr="002A3EB6" w14:paraId="3F16840D" w14:textId="77777777" w:rsidTr="00BA1426">
        <w:trPr>
          <w:trHeight w:val="201"/>
        </w:trPr>
        <w:tc>
          <w:tcPr>
            <w:tcW w:w="1668" w:type="dxa"/>
            <w:vAlign w:val="center"/>
          </w:tcPr>
          <w:p w14:paraId="2408A608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lastRenderedPageBreak/>
              <w:t>ТИП/ ЗАДАЧИ</w:t>
            </w:r>
          </w:p>
          <w:p w14:paraId="7AD6441D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TYPE/ TASK</w:t>
            </w:r>
          </w:p>
        </w:tc>
        <w:tc>
          <w:tcPr>
            <w:tcW w:w="2013" w:type="dxa"/>
            <w:vAlign w:val="center"/>
          </w:tcPr>
          <w:p w14:paraId="09000A1E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105" w:type="dxa"/>
            <w:vAlign w:val="center"/>
          </w:tcPr>
          <w:p w14:paraId="6190E4DB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 T2</w:t>
            </w:r>
          </w:p>
        </w:tc>
        <w:tc>
          <w:tcPr>
            <w:tcW w:w="5103" w:type="dxa"/>
            <w:vAlign w:val="center"/>
          </w:tcPr>
          <w:p w14:paraId="0EA89C19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Boeing 737-300/400/500 (CFM56)</w:t>
            </w:r>
          </w:p>
          <w:p w14:paraId="75792C31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br/>
              <w:t>Boeing 737-600/700/800/900 (CFM56)</w:t>
            </w:r>
          </w:p>
          <w:p w14:paraId="44A14E15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7B3D6640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gramStart"/>
            <w:r w:rsidRPr="002A3EB6">
              <w:rPr>
                <w:sz w:val="18"/>
                <w:szCs w:val="18"/>
              </w:rPr>
              <w:t>Differences</w:t>
            </w:r>
            <w:proofErr w:type="gramEnd"/>
            <w:r w:rsidRPr="002A3EB6">
              <w:rPr>
                <w:sz w:val="18"/>
                <w:szCs w:val="18"/>
              </w:rPr>
              <w:t xml:space="preserve"> </w:t>
            </w:r>
            <w:proofErr w:type="gramStart"/>
            <w:r w:rsidRPr="002A3EB6">
              <w:rPr>
                <w:sz w:val="18"/>
                <w:szCs w:val="18"/>
              </w:rPr>
              <w:t>trainings</w:t>
            </w:r>
            <w:proofErr w:type="gramEnd"/>
            <w:r w:rsidRPr="002A3EB6">
              <w:rPr>
                <w:sz w:val="18"/>
                <w:szCs w:val="18"/>
              </w:rPr>
              <w:t>:</w:t>
            </w:r>
          </w:p>
          <w:p w14:paraId="7D88914B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7B3AE7BF" w14:textId="77777777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Differences </w:t>
            </w:r>
            <w:proofErr w:type="gramStart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>Course  Boeing</w:t>
            </w:r>
            <w:proofErr w:type="gramEnd"/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t xml:space="preserve"> 737-300/400/500 (CFM56) </w:t>
            </w:r>
          </w:p>
          <w:p w14:paraId="1DD9942F" w14:textId="28D85292" w:rsidR="00D934D1" w:rsidRPr="002A3EB6" w:rsidRDefault="00D934D1" w:rsidP="00B56CE6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</w:pPr>
            <w:r w:rsidRPr="002A3EB6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>to Boeing 737-600/700/800/900 (CFM56)</w:t>
            </w:r>
          </w:p>
        </w:tc>
      </w:tr>
      <w:tr w:rsidR="00D934D1" w:rsidRPr="002A3EB6" w14:paraId="35E685BB" w14:textId="77777777" w:rsidTr="00BA1426">
        <w:trPr>
          <w:trHeight w:val="201"/>
        </w:trPr>
        <w:tc>
          <w:tcPr>
            <w:tcW w:w="1668" w:type="dxa"/>
            <w:vAlign w:val="center"/>
          </w:tcPr>
          <w:p w14:paraId="5DD4AA4E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lastRenderedPageBreak/>
              <w:t>ТИП/ ЗАДАЧИ</w:t>
            </w:r>
          </w:p>
          <w:p w14:paraId="42966C65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TYPE/ TASK</w:t>
            </w:r>
          </w:p>
        </w:tc>
        <w:tc>
          <w:tcPr>
            <w:tcW w:w="2013" w:type="dxa"/>
            <w:vAlign w:val="center"/>
          </w:tcPr>
          <w:p w14:paraId="1FC93469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105" w:type="dxa"/>
            <w:vAlign w:val="center"/>
          </w:tcPr>
          <w:p w14:paraId="04EC7232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 T2</w:t>
            </w:r>
          </w:p>
        </w:tc>
        <w:tc>
          <w:tcPr>
            <w:tcW w:w="5103" w:type="dxa"/>
            <w:vAlign w:val="center"/>
          </w:tcPr>
          <w:p w14:paraId="7DE597AA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6BF85B1A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ATR 42-400/500/72-212A (PWC PW120)</w:t>
            </w:r>
          </w:p>
          <w:p w14:paraId="31CBE883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76A3AB00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ATR 72-100/200 series (PWC PW120)</w:t>
            </w:r>
          </w:p>
          <w:p w14:paraId="6B185BE2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2089DAB9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gramStart"/>
            <w:r w:rsidRPr="002A3EB6">
              <w:rPr>
                <w:sz w:val="18"/>
                <w:szCs w:val="18"/>
              </w:rPr>
              <w:t>Differences</w:t>
            </w:r>
            <w:proofErr w:type="gramEnd"/>
            <w:r w:rsidRPr="002A3EB6">
              <w:rPr>
                <w:sz w:val="18"/>
                <w:szCs w:val="18"/>
              </w:rPr>
              <w:t xml:space="preserve"> </w:t>
            </w:r>
            <w:proofErr w:type="gramStart"/>
            <w:r w:rsidRPr="002A3EB6">
              <w:rPr>
                <w:sz w:val="18"/>
                <w:szCs w:val="18"/>
              </w:rPr>
              <w:t>trainings</w:t>
            </w:r>
            <w:proofErr w:type="gramEnd"/>
            <w:r w:rsidRPr="002A3EB6">
              <w:rPr>
                <w:sz w:val="18"/>
                <w:szCs w:val="18"/>
              </w:rPr>
              <w:t>:</w:t>
            </w:r>
          </w:p>
          <w:p w14:paraId="6398BB27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7550C019" w14:textId="77777777" w:rsidR="00D934D1" w:rsidRPr="002A3EB6" w:rsidRDefault="00D934D1" w:rsidP="00B56CE6">
            <w:pPr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Differences aircraft type training course ATR 42-400/500/72-212А (PWC PW120) to ATR 72-100/200 series (PWC PW120)</w:t>
            </w:r>
            <w:r w:rsidRPr="002A3EB6">
              <w:rPr>
                <w:sz w:val="18"/>
                <w:szCs w:val="18"/>
              </w:rPr>
              <w:br/>
            </w:r>
          </w:p>
        </w:tc>
      </w:tr>
      <w:tr w:rsidR="00D934D1" w:rsidRPr="002A3EB6" w14:paraId="251B7683" w14:textId="77777777" w:rsidTr="00BA1426">
        <w:trPr>
          <w:trHeight w:val="85"/>
        </w:trPr>
        <w:tc>
          <w:tcPr>
            <w:tcW w:w="1668" w:type="dxa"/>
            <w:vAlign w:val="center"/>
          </w:tcPr>
          <w:p w14:paraId="67A51A24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77C0">
              <w:rPr>
                <w:b/>
                <w:bCs/>
                <w:sz w:val="18"/>
                <w:szCs w:val="18"/>
              </w:rPr>
              <w:t>ТИП/ ЗАДАЧИ</w:t>
            </w:r>
          </w:p>
          <w:p w14:paraId="43E8D4A8" w14:textId="77777777" w:rsidR="00D934D1" w:rsidRPr="000977C0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0977C0">
              <w:rPr>
                <w:b/>
                <w:bCs/>
                <w:i/>
                <w:iCs/>
                <w:sz w:val="18"/>
                <w:szCs w:val="18"/>
              </w:rPr>
              <w:t>TYPE/ TASK</w:t>
            </w:r>
          </w:p>
        </w:tc>
        <w:tc>
          <w:tcPr>
            <w:tcW w:w="2013" w:type="dxa"/>
            <w:vAlign w:val="center"/>
          </w:tcPr>
          <w:p w14:paraId="56331B5A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105" w:type="dxa"/>
            <w:vAlign w:val="center"/>
          </w:tcPr>
          <w:p w14:paraId="01AD423C" w14:textId="77777777" w:rsidR="00D934D1" w:rsidRPr="002A3EB6" w:rsidRDefault="00D934D1" w:rsidP="00D934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 T2</w:t>
            </w:r>
          </w:p>
        </w:tc>
        <w:tc>
          <w:tcPr>
            <w:tcW w:w="5103" w:type="dxa"/>
            <w:vAlign w:val="center"/>
          </w:tcPr>
          <w:p w14:paraId="6ED2B8E8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250C9692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Bombardier BD-500 Series (PW PW1500G)</w:t>
            </w:r>
          </w:p>
          <w:p w14:paraId="6EF91403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6481A109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Embraer ERJ -190 Series (GE CF34)</w:t>
            </w:r>
          </w:p>
          <w:p w14:paraId="5C0BD07A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C49BBF9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BAе</w:t>
            </w:r>
            <w:proofErr w:type="spellEnd"/>
            <w:r w:rsidRPr="002A3EB6">
              <w:rPr>
                <w:sz w:val="18"/>
                <w:szCs w:val="18"/>
              </w:rPr>
              <w:t xml:space="preserve"> 146/AVRO 146-RJ (Honeywell ALF500 Series)</w:t>
            </w:r>
          </w:p>
          <w:p w14:paraId="4BD8E3BE" w14:textId="77D14699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br/>
              <w:t>Cessna/Reims-Cessna 172/F172 Series (Continental) and Cessna/Reims-Cessna 172/F172 Series (Lycoming)</w:t>
            </w:r>
          </w:p>
          <w:p w14:paraId="5AA5C8F6" w14:textId="77777777" w:rsidR="00D934D1" w:rsidRPr="002A3EB6" w:rsidRDefault="00D934D1" w:rsidP="00B56C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</w:tr>
    </w:tbl>
    <w:p w14:paraId="64BE12A8" w14:textId="77777777" w:rsidR="00D934D1" w:rsidRPr="002A3EB6" w:rsidRDefault="00D934D1" w:rsidP="00D934D1">
      <w:pPr>
        <w:spacing w:after="0"/>
        <w:rPr>
          <w:sz w:val="18"/>
          <w:szCs w:val="18"/>
        </w:rPr>
      </w:pPr>
    </w:p>
    <w:p w14:paraId="7C34A451" w14:textId="77777777" w:rsidR="006A4D78" w:rsidRPr="002A3EB6" w:rsidRDefault="006A4D78" w:rsidP="00D934D1">
      <w:pPr>
        <w:spacing w:after="0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41"/>
        <w:gridCol w:w="1770"/>
        <w:gridCol w:w="1612"/>
        <w:gridCol w:w="837"/>
        <w:gridCol w:w="3841"/>
      </w:tblGrid>
      <w:tr w:rsidR="009A1B0F" w:rsidRPr="002A3EB6" w14:paraId="179D7589" w14:textId="77777777" w:rsidTr="00CC10FE">
        <w:tc>
          <w:tcPr>
            <w:tcW w:w="817" w:type="dxa"/>
            <w:vMerge w:val="restart"/>
            <w:shd w:val="clear" w:color="auto" w:fill="EAF1DD" w:themeFill="accent3" w:themeFillTint="33"/>
          </w:tcPr>
          <w:p w14:paraId="5F1C8A7F" w14:textId="0A0F399A" w:rsidR="009A1B0F" w:rsidRPr="002A3EB6" w:rsidRDefault="009A1B0F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11" w:type="dxa"/>
            <w:gridSpan w:val="2"/>
            <w:shd w:val="clear" w:color="auto" w:fill="EAF1DD" w:themeFill="accent3" w:themeFillTint="33"/>
          </w:tcPr>
          <w:p w14:paraId="64FA23BE" w14:textId="77777777" w:rsidR="009A1B0F" w:rsidRPr="002A3EB6" w:rsidRDefault="009A1B0F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449" w:type="dxa"/>
            <w:gridSpan w:val="2"/>
            <w:shd w:val="clear" w:color="auto" w:fill="EAF1DD" w:themeFill="accent3" w:themeFillTint="33"/>
          </w:tcPr>
          <w:p w14:paraId="6B3A28A8" w14:textId="77777777" w:rsidR="009A1B0F" w:rsidRPr="002A3EB6" w:rsidRDefault="009A1B0F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Approval No.</w:t>
            </w:r>
          </w:p>
        </w:tc>
        <w:tc>
          <w:tcPr>
            <w:tcW w:w="3841" w:type="dxa"/>
            <w:shd w:val="clear" w:color="auto" w:fill="EAF1DD" w:themeFill="accent3" w:themeFillTint="33"/>
          </w:tcPr>
          <w:p w14:paraId="31369FCE" w14:textId="77777777" w:rsidR="009A1B0F" w:rsidRPr="002A3EB6" w:rsidRDefault="009A1B0F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Address</w:t>
            </w:r>
          </w:p>
        </w:tc>
      </w:tr>
      <w:tr w:rsidR="009A1B0F" w:rsidRPr="002A3EB6" w14:paraId="5A14978A" w14:textId="77777777" w:rsidTr="006A4D78">
        <w:tc>
          <w:tcPr>
            <w:tcW w:w="817" w:type="dxa"/>
            <w:vMerge/>
          </w:tcPr>
          <w:p w14:paraId="0EB2B821" w14:textId="77777777" w:rsidR="009A1B0F" w:rsidRPr="002A3EB6" w:rsidRDefault="009A1B0F" w:rsidP="009A1B0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2"/>
          </w:tcPr>
          <w:p w14:paraId="66718073" w14:textId="6E49935A" w:rsidR="009A1B0F" w:rsidRPr="002A3EB6" w:rsidRDefault="009A1B0F" w:rsidP="006A4D7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ФАКУЛТЕТ АВИАЦИОНЕН</w:t>
            </w:r>
          </w:p>
          <w:p w14:paraId="52051D5A" w14:textId="17A6C82D" w:rsidR="009A1B0F" w:rsidRPr="002A3EB6" w:rsidRDefault="009A1B0F" w:rsidP="006A4D78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2A3EB6">
              <w:rPr>
                <w:rFonts w:cs="Times New Roman"/>
                <w:i/>
                <w:sz w:val="18"/>
                <w:szCs w:val="18"/>
              </w:rPr>
              <w:t>AVIATION FACULTY</w:t>
            </w:r>
          </w:p>
        </w:tc>
        <w:tc>
          <w:tcPr>
            <w:tcW w:w="2449" w:type="dxa"/>
            <w:gridSpan w:val="2"/>
          </w:tcPr>
          <w:p w14:paraId="2943E5D4" w14:textId="5EDCBC36" w:rsidR="009A1B0F" w:rsidRPr="002A3EB6" w:rsidRDefault="009A1B0F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BG.147.0004</w:t>
            </w:r>
          </w:p>
        </w:tc>
        <w:tc>
          <w:tcPr>
            <w:tcW w:w="3841" w:type="dxa"/>
          </w:tcPr>
          <w:p w14:paraId="4E2618CA" w14:textId="42F61EC9" w:rsidR="009A1B0F" w:rsidRPr="002A3EB6" w:rsidRDefault="009A1B0F" w:rsidP="006A4D78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5855 Долна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Митрополия</w:t>
            </w:r>
            <w:proofErr w:type="spellEnd"/>
          </w:p>
          <w:p w14:paraId="2691D161" w14:textId="77777777" w:rsidR="009A1B0F" w:rsidRPr="002A3EB6" w:rsidRDefault="009A1B0F" w:rsidP="006A4D78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A3EB6">
              <w:rPr>
                <w:rFonts w:cs="Times New Roman"/>
                <w:sz w:val="18"/>
                <w:szCs w:val="18"/>
              </w:rPr>
              <w:t>ул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>. „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Кирил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2A3EB6">
              <w:rPr>
                <w:rFonts w:cs="Times New Roman"/>
                <w:sz w:val="18"/>
                <w:szCs w:val="18"/>
              </w:rPr>
              <w:t>Методий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>“ №</w:t>
            </w:r>
            <w:proofErr w:type="gramEnd"/>
            <w:r w:rsidRPr="002A3EB6">
              <w:rPr>
                <w:rFonts w:cs="Times New Roman"/>
                <w:sz w:val="18"/>
                <w:szCs w:val="18"/>
              </w:rPr>
              <w:t xml:space="preserve"> 1</w:t>
            </w:r>
          </w:p>
          <w:p w14:paraId="7B6DB7A8" w14:textId="77777777" w:rsidR="006A4D78" w:rsidRPr="002A3EB6" w:rsidRDefault="006A4D78" w:rsidP="006A4D78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  <w:p w14:paraId="431A4177" w14:textId="7707DDF5" w:rsidR="009A1B0F" w:rsidRPr="002A3EB6" w:rsidRDefault="009A1B0F" w:rsidP="006A4D78">
            <w:pPr>
              <w:spacing w:after="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2A3EB6">
              <w:rPr>
                <w:rFonts w:cs="Times New Roman"/>
                <w:i/>
                <w:sz w:val="18"/>
                <w:szCs w:val="18"/>
              </w:rPr>
              <w:t xml:space="preserve">5855 </w:t>
            </w:r>
            <w:proofErr w:type="spellStart"/>
            <w:r w:rsidRPr="002A3EB6">
              <w:rPr>
                <w:rFonts w:cs="Times New Roman"/>
                <w:i/>
                <w:sz w:val="18"/>
                <w:szCs w:val="18"/>
              </w:rPr>
              <w:t>Dolna</w:t>
            </w:r>
            <w:proofErr w:type="spellEnd"/>
            <w:r w:rsidRPr="002A3EB6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rFonts w:cs="Times New Roman"/>
                <w:i/>
                <w:sz w:val="18"/>
                <w:szCs w:val="18"/>
              </w:rPr>
              <w:t>Mitropolia</w:t>
            </w:r>
            <w:proofErr w:type="spellEnd"/>
            <w:r w:rsidRPr="002A3EB6">
              <w:rPr>
                <w:rFonts w:cs="Times New Roman"/>
                <w:i/>
                <w:sz w:val="18"/>
                <w:szCs w:val="18"/>
              </w:rPr>
              <w:t>,</w:t>
            </w:r>
          </w:p>
          <w:p w14:paraId="614E5A28" w14:textId="77777777" w:rsidR="009A1B0F" w:rsidRPr="002A3EB6" w:rsidRDefault="009A1B0F" w:rsidP="006A4D78">
            <w:pPr>
              <w:spacing w:after="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2A3EB6">
              <w:rPr>
                <w:rFonts w:cs="Times New Roman"/>
                <w:i/>
                <w:sz w:val="18"/>
                <w:szCs w:val="18"/>
              </w:rPr>
              <w:t>Kiril and Metodi Str.1</w:t>
            </w:r>
          </w:p>
          <w:p w14:paraId="1485DBAF" w14:textId="77777777" w:rsidR="006A4D78" w:rsidRPr="002A3EB6" w:rsidRDefault="006A4D78" w:rsidP="006A4D78">
            <w:pPr>
              <w:spacing w:after="0"/>
              <w:jc w:val="center"/>
              <w:rPr>
                <w:rFonts w:cs="Times New Roman"/>
                <w:i/>
                <w:sz w:val="18"/>
                <w:szCs w:val="18"/>
              </w:rPr>
            </w:pPr>
          </w:p>
          <w:p w14:paraId="6A18F24E" w14:textId="15E587E7" w:rsidR="009A1B0F" w:rsidRPr="002A3EB6" w:rsidRDefault="009A1B0F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e-mail: </w:t>
            </w:r>
            <w:hyperlink r:id="rId10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decan@aff.nvu.bg</w:t>
              </w:r>
            </w:hyperlink>
          </w:p>
        </w:tc>
      </w:tr>
      <w:tr w:rsidR="002A3EB6" w:rsidRPr="002A3EB6" w14:paraId="69F2F79D" w14:textId="77777777" w:rsidTr="006A4D78">
        <w:tblPrEx>
          <w:tblLook w:val="01E0" w:firstRow="1" w:lastRow="1" w:firstColumn="1" w:lastColumn="1" w:noHBand="0" w:noVBand="0"/>
        </w:tblPrEx>
        <w:trPr>
          <w:trHeight w:val="97"/>
        </w:trPr>
        <w:tc>
          <w:tcPr>
            <w:tcW w:w="1858" w:type="dxa"/>
            <w:gridSpan w:val="2"/>
            <w:vAlign w:val="center"/>
          </w:tcPr>
          <w:p w14:paraId="67B86BFB" w14:textId="65812BCA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1770" w:type="dxa"/>
            <w:vAlign w:val="center"/>
          </w:tcPr>
          <w:p w14:paraId="29135760" w14:textId="0674AC02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6290" w:type="dxa"/>
            <w:gridSpan w:val="3"/>
            <w:vAlign w:val="center"/>
          </w:tcPr>
          <w:p w14:paraId="660BB386" w14:textId="67B7ADCA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6A4D78" w:rsidRPr="002A3EB6" w14:paraId="6C67168E" w14:textId="77777777" w:rsidTr="006A4D78">
        <w:tblPrEx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1858" w:type="dxa"/>
            <w:gridSpan w:val="2"/>
            <w:vMerge w:val="restart"/>
            <w:vAlign w:val="center"/>
          </w:tcPr>
          <w:p w14:paraId="29123D5E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ОСНОВЕН / </w:t>
            </w:r>
            <w:r w:rsidRPr="002A3EB6">
              <w:rPr>
                <w:b/>
                <w:bCs/>
                <w:i/>
                <w:iCs/>
                <w:sz w:val="18"/>
                <w:szCs w:val="18"/>
              </w:rPr>
              <w:t xml:space="preserve">BASIC </w:t>
            </w:r>
          </w:p>
        </w:tc>
        <w:tc>
          <w:tcPr>
            <w:tcW w:w="1770" w:type="dxa"/>
            <w:vMerge w:val="restart"/>
            <w:vAlign w:val="center"/>
          </w:tcPr>
          <w:p w14:paraId="3BC9183D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B1 </w:t>
            </w:r>
          </w:p>
        </w:tc>
        <w:tc>
          <w:tcPr>
            <w:tcW w:w="1612" w:type="dxa"/>
            <w:vAlign w:val="center"/>
          </w:tcPr>
          <w:p w14:paraId="2CB3B4E0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TB1.1</w:t>
            </w:r>
          </w:p>
        </w:tc>
        <w:tc>
          <w:tcPr>
            <w:tcW w:w="4678" w:type="dxa"/>
            <w:gridSpan w:val="2"/>
            <w:vAlign w:val="center"/>
          </w:tcPr>
          <w:p w14:paraId="052ED19E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САМОЛЕТИ С ТУРБИННИ ДВИГАТЕЛИ / </w:t>
            </w:r>
          </w:p>
          <w:p w14:paraId="702C3E83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AEROPLANES TURBINE</w:t>
            </w:r>
          </w:p>
        </w:tc>
      </w:tr>
      <w:tr w:rsidR="006A4D78" w:rsidRPr="002A3EB6" w14:paraId="3D1451D2" w14:textId="77777777" w:rsidTr="006A4D78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858" w:type="dxa"/>
            <w:gridSpan w:val="2"/>
            <w:vMerge/>
            <w:vAlign w:val="center"/>
          </w:tcPr>
          <w:p w14:paraId="49D9463D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14:paraId="2F68675B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5351D5B0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TB1.2</w:t>
            </w:r>
          </w:p>
        </w:tc>
        <w:tc>
          <w:tcPr>
            <w:tcW w:w="4678" w:type="dxa"/>
            <w:gridSpan w:val="2"/>
            <w:vAlign w:val="center"/>
          </w:tcPr>
          <w:p w14:paraId="057FB3A8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САМОЛЕТИ С БУТАЛНИ ДВИГАТЕЛИ / </w:t>
            </w:r>
          </w:p>
          <w:p w14:paraId="0F1BEB08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AEROPLANES PISTON</w:t>
            </w:r>
          </w:p>
        </w:tc>
      </w:tr>
      <w:tr w:rsidR="006A4D78" w:rsidRPr="002A3EB6" w14:paraId="6B18DC62" w14:textId="77777777" w:rsidTr="006A4D78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858" w:type="dxa"/>
            <w:gridSpan w:val="2"/>
            <w:vMerge/>
            <w:vAlign w:val="center"/>
          </w:tcPr>
          <w:p w14:paraId="4F93BCCE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14:paraId="71BF0AAB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4909282C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TB1.3</w:t>
            </w:r>
          </w:p>
        </w:tc>
        <w:tc>
          <w:tcPr>
            <w:tcW w:w="4678" w:type="dxa"/>
            <w:gridSpan w:val="2"/>
            <w:vAlign w:val="center"/>
          </w:tcPr>
          <w:p w14:paraId="7F57091B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ВЕРТОЛЕТИ С ТУРБИННИ ДВИГАТЕЛИ / </w:t>
            </w:r>
          </w:p>
          <w:p w14:paraId="49054AF1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HELICOPTERS TURBINE</w:t>
            </w:r>
          </w:p>
        </w:tc>
      </w:tr>
      <w:tr w:rsidR="006A4D78" w:rsidRPr="002A3EB6" w14:paraId="3B5537EE" w14:textId="77777777" w:rsidTr="006A4D78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858" w:type="dxa"/>
            <w:gridSpan w:val="2"/>
            <w:vMerge/>
            <w:vAlign w:val="center"/>
          </w:tcPr>
          <w:p w14:paraId="33CB9DD4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14:paraId="25729C2B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8DDE268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TB1.4</w:t>
            </w:r>
          </w:p>
        </w:tc>
        <w:tc>
          <w:tcPr>
            <w:tcW w:w="4678" w:type="dxa"/>
            <w:gridSpan w:val="2"/>
            <w:vAlign w:val="center"/>
          </w:tcPr>
          <w:p w14:paraId="33437FE1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ВЕРТОЛЕТИ С БУТАЛНИ ДВИГАТЕЛИ / </w:t>
            </w:r>
          </w:p>
          <w:p w14:paraId="3F8DBB3F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HELICOPTERS PISTON</w:t>
            </w:r>
          </w:p>
        </w:tc>
      </w:tr>
      <w:tr w:rsidR="006A4D78" w:rsidRPr="002A3EB6" w14:paraId="0E7CB873" w14:textId="77777777" w:rsidTr="006A4D78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1858" w:type="dxa"/>
            <w:gridSpan w:val="2"/>
            <w:vMerge/>
            <w:vAlign w:val="center"/>
          </w:tcPr>
          <w:p w14:paraId="4F4F6958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3489448A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B2 </w:t>
            </w:r>
          </w:p>
        </w:tc>
        <w:tc>
          <w:tcPr>
            <w:tcW w:w="1612" w:type="dxa"/>
            <w:vAlign w:val="center"/>
          </w:tcPr>
          <w:p w14:paraId="1117275F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TB2</w:t>
            </w:r>
          </w:p>
        </w:tc>
        <w:tc>
          <w:tcPr>
            <w:tcW w:w="4678" w:type="dxa"/>
            <w:gridSpan w:val="2"/>
            <w:vAlign w:val="center"/>
          </w:tcPr>
          <w:p w14:paraId="404E14B2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АВИОНИКА / </w:t>
            </w:r>
            <w:r w:rsidRPr="002A3EB6">
              <w:rPr>
                <w:i/>
                <w:iCs/>
                <w:sz w:val="18"/>
                <w:szCs w:val="18"/>
              </w:rPr>
              <w:t>AVIONICS</w:t>
            </w:r>
          </w:p>
        </w:tc>
      </w:tr>
      <w:tr w:rsidR="006A4D78" w:rsidRPr="002A3EB6" w14:paraId="28032E21" w14:textId="77777777" w:rsidTr="006A4D78">
        <w:tblPrEx>
          <w:tblLook w:val="01E0" w:firstRow="1" w:lastRow="1" w:firstColumn="1" w:lastColumn="1" w:noHBand="0" w:noVBand="0"/>
        </w:tblPrEx>
        <w:trPr>
          <w:trHeight w:val="885"/>
        </w:trPr>
        <w:tc>
          <w:tcPr>
            <w:tcW w:w="1858" w:type="dxa"/>
            <w:gridSpan w:val="2"/>
            <w:vMerge/>
            <w:vAlign w:val="center"/>
          </w:tcPr>
          <w:p w14:paraId="61BCC7B3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2461983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B3</w:t>
            </w:r>
          </w:p>
        </w:tc>
        <w:tc>
          <w:tcPr>
            <w:tcW w:w="1612" w:type="dxa"/>
            <w:vAlign w:val="center"/>
          </w:tcPr>
          <w:p w14:paraId="764D7740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TB3</w:t>
            </w:r>
          </w:p>
        </w:tc>
        <w:tc>
          <w:tcPr>
            <w:tcW w:w="4678" w:type="dxa"/>
            <w:gridSpan w:val="2"/>
            <w:vAlign w:val="center"/>
          </w:tcPr>
          <w:p w14:paraId="14E4C917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НЕХЕРМЕТИЗИРАНИ САМОЛЕТИ С МТОМ, ПО-МАЛКА ИЛИ РАВНА НА 2000 KG, С БУТАЛНИ ДВИГАТЕЛИ / </w:t>
            </w:r>
            <w:r w:rsidRPr="002A3EB6">
              <w:rPr>
                <w:i/>
                <w:iCs/>
                <w:sz w:val="18"/>
                <w:szCs w:val="18"/>
              </w:rPr>
              <w:t>PISTON ENGINE NON-PRESSURISED AEROPLANES 2000 KG MTOM AND BELOW</w:t>
            </w:r>
          </w:p>
        </w:tc>
      </w:tr>
    </w:tbl>
    <w:p w14:paraId="7D55C968" w14:textId="77777777" w:rsidR="009A1B0F" w:rsidRPr="002A3EB6" w:rsidRDefault="009A1B0F" w:rsidP="00D934D1">
      <w:pPr>
        <w:spacing w:after="0"/>
        <w:rPr>
          <w:sz w:val="18"/>
          <w:szCs w:val="18"/>
        </w:rPr>
      </w:pPr>
    </w:p>
    <w:p w14:paraId="0DB45800" w14:textId="77777777" w:rsidR="002A3EB6" w:rsidRPr="002A3EB6" w:rsidRDefault="002A3EB6" w:rsidP="00D934D1">
      <w:pPr>
        <w:spacing w:after="0"/>
        <w:rPr>
          <w:sz w:val="18"/>
          <w:szCs w:val="18"/>
        </w:rPr>
      </w:pPr>
    </w:p>
    <w:p w14:paraId="5EDCB024" w14:textId="77777777" w:rsidR="002A3EB6" w:rsidRPr="002A3EB6" w:rsidRDefault="002A3EB6" w:rsidP="00D934D1">
      <w:pPr>
        <w:spacing w:after="0"/>
        <w:rPr>
          <w:sz w:val="18"/>
          <w:szCs w:val="18"/>
        </w:rPr>
      </w:pPr>
    </w:p>
    <w:p w14:paraId="6079D0B0" w14:textId="77777777" w:rsidR="002A3EB6" w:rsidRPr="002A3EB6" w:rsidRDefault="002A3EB6" w:rsidP="00D934D1">
      <w:pPr>
        <w:spacing w:after="0"/>
        <w:rPr>
          <w:sz w:val="18"/>
          <w:szCs w:val="18"/>
        </w:rPr>
      </w:pPr>
    </w:p>
    <w:p w14:paraId="297384B3" w14:textId="77777777" w:rsidR="002A3EB6" w:rsidRDefault="002A3EB6" w:rsidP="00D934D1">
      <w:pPr>
        <w:spacing w:after="0"/>
        <w:rPr>
          <w:sz w:val="18"/>
          <w:szCs w:val="18"/>
        </w:rPr>
      </w:pPr>
    </w:p>
    <w:p w14:paraId="2912FB2E" w14:textId="77777777" w:rsidR="002A3EB6" w:rsidRDefault="002A3EB6" w:rsidP="00D934D1">
      <w:pPr>
        <w:spacing w:after="0"/>
        <w:rPr>
          <w:sz w:val="18"/>
          <w:szCs w:val="18"/>
        </w:rPr>
      </w:pPr>
    </w:p>
    <w:p w14:paraId="629D6E31" w14:textId="77777777" w:rsidR="002A3EB6" w:rsidRPr="002A3EB6" w:rsidRDefault="002A3EB6" w:rsidP="00D934D1">
      <w:pPr>
        <w:spacing w:after="0"/>
        <w:rPr>
          <w:sz w:val="18"/>
          <w:szCs w:val="18"/>
        </w:rPr>
      </w:pPr>
    </w:p>
    <w:p w14:paraId="35AAF960" w14:textId="77777777" w:rsidR="006A4D78" w:rsidRPr="002A3EB6" w:rsidRDefault="006A4D78" w:rsidP="00D934D1">
      <w:pPr>
        <w:spacing w:after="0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47"/>
        <w:gridCol w:w="2113"/>
        <w:gridCol w:w="3841"/>
      </w:tblGrid>
      <w:tr w:rsidR="006A4D78" w:rsidRPr="002A3EB6" w14:paraId="5E7BBBBB" w14:textId="77777777" w:rsidTr="00BA1426">
        <w:tc>
          <w:tcPr>
            <w:tcW w:w="817" w:type="dxa"/>
            <w:vMerge w:val="restart"/>
            <w:shd w:val="clear" w:color="auto" w:fill="EAF1DD" w:themeFill="accent3" w:themeFillTint="33"/>
          </w:tcPr>
          <w:p w14:paraId="1F15C977" w14:textId="205B69EF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3147" w:type="dxa"/>
            <w:shd w:val="clear" w:color="auto" w:fill="EAF1DD" w:themeFill="accent3" w:themeFillTint="33"/>
          </w:tcPr>
          <w:p w14:paraId="21DE8EFB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113" w:type="dxa"/>
            <w:shd w:val="clear" w:color="auto" w:fill="EAF1DD" w:themeFill="accent3" w:themeFillTint="33"/>
          </w:tcPr>
          <w:p w14:paraId="72200839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Approval No.</w:t>
            </w:r>
          </w:p>
        </w:tc>
        <w:tc>
          <w:tcPr>
            <w:tcW w:w="3841" w:type="dxa"/>
            <w:shd w:val="clear" w:color="auto" w:fill="EAF1DD" w:themeFill="accent3" w:themeFillTint="33"/>
          </w:tcPr>
          <w:p w14:paraId="51E87921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Address</w:t>
            </w:r>
          </w:p>
        </w:tc>
      </w:tr>
      <w:tr w:rsidR="006A4D78" w:rsidRPr="002A3EB6" w14:paraId="0198DF81" w14:textId="77777777" w:rsidTr="00BA1426">
        <w:trPr>
          <w:trHeight w:val="1267"/>
        </w:trPr>
        <w:tc>
          <w:tcPr>
            <w:tcW w:w="817" w:type="dxa"/>
            <w:vMerge/>
          </w:tcPr>
          <w:p w14:paraId="4BDDDF7B" w14:textId="77777777" w:rsidR="006A4D78" w:rsidRPr="002A3EB6" w:rsidRDefault="006A4D78" w:rsidP="006A4D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</w:tcPr>
          <w:p w14:paraId="466EAD67" w14:textId="77777777" w:rsidR="006A4D78" w:rsidRPr="002A3EB6" w:rsidRDefault="006A4D78" w:rsidP="00CC10F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НИМЕКС ЕНЕРДЖИ</w:t>
            </w:r>
          </w:p>
          <w:p w14:paraId="1EFF16CC" w14:textId="77777777" w:rsidR="006A4D78" w:rsidRPr="002A3EB6" w:rsidRDefault="006A4D78" w:rsidP="00CC10FE">
            <w:pPr>
              <w:jc w:val="center"/>
              <w:rPr>
                <w:rFonts w:cs="Times New Roman"/>
                <w:i/>
                <w:color w:val="333333"/>
                <w:sz w:val="18"/>
                <w:szCs w:val="18"/>
              </w:rPr>
            </w:pPr>
            <w:r w:rsidRPr="002A3EB6">
              <w:rPr>
                <w:rFonts w:cs="Helvetica"/>
                <w:color w:val="333333"/>
                <w:sz w:val="18"/>
                <w:szCs w:val="18"/>
              </w:rPr>
              <w:br/>
            </w:r>
            <w:r w:rsidRPr="002A3EB6">
              <w:rPr>
                <w:rFonts w:cs="Times New Roman"/>
                <w:i/>
                <w:color w:val="333333"/>
                <w:sz w:val="18"/>
                <w:szCs w:val="18"/>
              </w:rPr>
              <w:t>NIMEX ENERGY</w:t>
            </w:r>
          </w:p>
          <w:p w14:paraId="5BB451F4" w14:textId="0E9D5FBE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3" w:type="dxa"/>
          </w:tcPr>
          <w:p w14:paraId="2FB8D2B0" w14:textId="7999E36B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BG.147.0006</w:t>
            </w:r>
          </w:p>
        </w:tc>
        <w:tc>
          <w:tcPr>
            <w:tcW w:w="3841" w:type="dxa"/>
          </w:tcPr>
          <w:p w14:paraId="38871D33" w14:textId="77777777" w:rsidR="006A4D78" w:rsidRPr="002A3EB6" w:rsidRDefault="006A4D78" w:rsidP="00CC10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1712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София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ж.к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Младост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 3,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бл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>. 349</w:t>
            </w:r>
          </w:p>
          <w:p w14:paraId="3278074B" w14:textId="77777777" w:rsidR="006A4D78" w:rsidRPr="002A3EB6" w:rsidRDefault="006A4D78" w:rsidP="00CC10FE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2A3EB6">
              <w:rPr>
                <w:rFonts w:cs="Times New Roman"/>
                <w:i/>
                <w:sz w:val="18"/>
                <w:szCs w:val="18"/>
              </w:rPr>
              <w:t>1712 Sofia, complex Mladost 3, bl. 349</w:t>
            </w:r>
          </w:p>
          <w:p w14:paraId="386E7C07" w14:textId="226E4D15" w:rsidR="006A4D78" w:rsidRPr="002A3EB6" w:rsidRDefault="006A4D78" w:rsidP="00CC10FE">
            <w:pPr>
              <w:jc w:val="center"/>
              <w:rPr>
                <w:rFonts w:cs="Times New Roman"/>
                <w:color w:val="0000FF" w:themeColor="hyperlink"/>
                <w:sz w:val="18"/>
                <w:szCs w:val="18"/>
                <w:u w:val="single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e-mail: </w:t>
            </w:r>
            <w:hyperlink r:id="rId11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nenimir@yahoo.com</w:t>
              </w:r>
            </w:hyperlink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2063"/>
        <w:gridCol w:w="1544"/>
        <w:gridCol w:w="4410"/>
      </w:tblGrid>
      <w:tr w:rsidR="002A3EB6" w:rsidRPr="002A3EB6" w14:paraId="49D69C24" w14:textId="77777777" w:rsidTr="002A3EB6">
        <w:trPr>
          <w:trHeight w:val="627"/>
        </w:trPr>
        <w:tc>
          <w:tcPr>
            <w:tcW w:w="1901" w:type="dxa"/>
            <w:vAlign w:val="center"/>
          </w:tcPr>
          <w:p w14:paraId="10609279" w14:textId="51955886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2063" w:type="dxa"/>
            <w:vAlign w:val="center"/>
          </w:tcPr>
          <w:p w14:paraId="200F858A" w14:textId="515D7138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5954" w:type="dxa"/>
            <w:gridSpan w:val="2"/>
            <w:vAlign w:val="center"/>
          </w:tcPr>
          <w:p w14:paraId="0E82C545" w14:textId="4AA9CF21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6A4D78" w:rsidRPr="002A3EB6" w14:paraId="2C0ECE95" w14:textId="77777777" w:rsidTr="00CC10FE">
        <w:trPr>
          <w:trHeight w:val="80"/>
        </w:trPr>
        <w:tc>
          <w:tcPr>
            <w:tcW w:w="1901" w:type="dxa"/>
            <w:vMerge w:val="restart"/>
            <w:vAlign w:val="center"/>
          </w:tcPr>
          <w:p w14:paraId="4930F42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Cs/>
                <w:sz w:val="18"/>
                <w:szCs w:val="18"/>
              </w:rPr>
            </w:pPr>
          </w:p>
          <w:p w14:paraId="76129B2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ТИП / ЗАДАЧА</w:t>
            </w:r>
          </w:p>
          <w:p w14:paraId="42D65EF0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/>
                <w:iCs/>
                <w:sz w:val="18"/>
                <w:szCs w:val="18"/>
              </w:rPr>
            </w:pPr>
            <w:r w:rsidRPr="002A3EB6">
              <w:rPr>
                <w:b/>
                <w:bCs/>
                <w:i/>
                <w:iCs/>
                <w:sz w:val="18"/>
                <w:szCs w:val="18"/>
              </w:rPr>
              <w:t>TYPE / TASK</w:t>
            </w:r>
          </w:p>
          <w:p w14:paraId="3504F32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19F01FF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544" w:type="dxa"/>
            <w:vMerge w:val="restart"/>
            <w:vAlign w:val="center"/>
          </w:tcPr>
          <w:p w14:paraId="2C062A0F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3883C3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T1+T2</w:t>
            </w:r>
          </w:p>
          <w:p w14:paraId="1C7A0D3A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4C70CFE6" w14:textId="047868BF" w:rsidR="006A4D78" w:rsidRPr="002A3EB6" w:rsidRDefault="006A4D78" w:rsidP="00CC10FE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(IAE V2500)</w:t>
            </w:r>
          </w:p>
          <w:p w14:paraId="3E285A57" w14:textId="1A572821" w:rsidR="006A4D78" w:rsidRPr="002A3EB6" w:rsidRDefault="006A4D78" w:rsidP="00CC10FE">
            <w:pPr>
              <w:widowControl w:val="0"/>
              <w:tabs>
                <w:tab w:val="left" w:pos="211"/>
                <w:tab w:val="left" w:pos="330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А318/А319/А320/А321 (CFM56)</w:t>
            </w:r>
          </w:p>
          <w:p w14:paraId="08E22D64" w14:textId="1CAB2B12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A350 (RR Trent XWB)</w:t>
            </w:r>
          </w:p>
          <w:p w14:paraId="1A445E84" w14:textId="6DA0040A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A380 (RR Trent 900)</w:t>
            </w:r>
          </w:p>
          <w:p w14:paraId="4BEAB0A4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Trainings:</w:t>
            </w:r>
          </w:p>
          <w:p w14:paraId="0587506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А318/А319/А320/А321 (CFM56) </w:t>
            </w:r>
          </w:p>
          <w:p w14:paraId="730DEBE8" w14:textId="2EC7DDCF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А319/А320/А321 (IAE V2500)</w:t>
            </w:r>
          </w:p>
          <w:p w14:paraId="1C987D0F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78202368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А319/А320/А321 (IAE V2500) </w:t>
            </w:r>
          </w:p>
          <w:p w14:paraId="58864B28" w14:textId="44951083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А318/А319/А320/А321 (CFM56)</w:t>
            </w:r>
          </w:p>
          <w:p w14:paraId="762DDAFF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32FE3079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А318/А319/А320/А321 (CFM56) or </w:t>
            </w:r>
          </w:p>
          <w:p w14:paraId="5C965DD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А319/А320/А321 (IAE V2500) </w:t>
            </w:r>
          </w:p>
          <w:p w14:paraId="0F9B9AD7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А319/А320/А321 (IAE PW1100G)</w:t>
            </w:r>
          </w:p>
          <w:p w14:paraId="5F8FDC6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2D0670DF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AirbusА318/А319/А320/А321 (CFM56) or </w:t>
            </w:r>
          </w:p>
          <w:p w14:paraId="6B24E99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А319/А320/А321 (IAE V2500)  </w:t>
            </w:r>
          </w:p>
          <w:p w14:paraId="0222F445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А319/А320/А321 (CFM LEAP-1А)</w:t>
            </w:r>
          </w:p>
          <w:p w14:paraId="1201B27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6627557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А318/А319/А320/А321 (CFM56) or </w:t>
            </w:r>
          </w:p>
          <w:p w14:paraId="0E05D055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А319/А320/А321 (IAE V2500) </w:t>
            </w:r>
          </w:p>
          <w:p w14:paraId="36EA76CD" w14:textId="58374DA4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A330 (RR Trent 700)</w:t>
            </w:r>
          </w:p>
          <w:p w14:paraId="0F4D7260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5BDC651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А318/А319/А320/А321 (CFM56) or Airbus </w:t>
            </w:r>
          </w:p>
          <w:p w14:paraId="311E522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А319/А320/А321 (IAE V2500) </w:t>
            </w:r>
          </w:p>
          <w:p w14:paraId="7341C016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to Airbus А330 (GE CF6) </w:t>
            </w:r>
          </w:p>
          <w:p w14:paraId="3C72EEC0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203DFED0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AirbusА330 (GE CF6) or Airbus A330 (RR Trent 700) to Airbus 330 (PW 4000)</w:t>
            </w:r>
          </w:p>
          <w:p w14:paraId="05653AD9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178F3CA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330 (PW 4000) or Airbus A330 (RR Trent 700) to Airbus A330 (GE CF6)</w:t>
            </w:r>
          </w:p>
          <w:p w14:paraId="6D1761E8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3513EFCD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A330 (GE CF6) or Airbus A330 (PW 4000) </w:t>
            </w:r>
          </w:p>
          <w:p w14:paraId="58E36250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to Airbus A330 (RR Trent 700)   </w:t>
            </w:r>
          </w:p>
          <w:p w14:paraId="263F84E9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6DDA9D0F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AirbusА330 (GE CF6) or Airbus 330 (PW 4000) or </w:t>
            </w:r>
          </w:p>
          <w:p w14:paraId="76C82E0D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A330 (RR Trent 700) to Airbus A330 (RR Trent 7000) </w:t>
            </w:r>
          </w:p>
          <w:p w14:paraId="789B8E3F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02AD0BE3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А330 (GE CF6) or Airbus 330 (PW 4000) or </w:t>
            </w:r>
          </w:p>
          <w:p w14:paraId="43ADC6D3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Airbus А330 (RR Trent 700) to Airbus A340 (CFM56) </w:t>
            </w:r>
          </w:p>
          <w:p w14:paraId="7CB171CE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3E67E4E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A350 (RR Trent XWB)</w:t>
            </w:r>
          </w:p>
          <w:p w14:paraId="32C5F997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A380 (RR Trent 900)</w:t>
            </w:r>
          </w:p>
          <w:p w14:paraId="7004F71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0988E489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A380 (RR Trent 900)</w:t>
            </w:r>
          </w:p>
          <w:p w14:paraId="63B41CE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Airbus A380 (EA GP7200)</w:t>
            </w:r>
          </w:p>
          <w:p w14:paraId="0FC4DE06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0E86507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lastRenderedPageBreak/>
              <w:t xml:space="preserve">Airbus А318/А319/А320/А321 (CFM56) </w:t>
            </w:r>
          </w:p>
          <w:p w14:paraId="51C8C4B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or Airbus А319/А320/А321 (IAE V2500) to Airbus A350 (RR Trent XWB)</w:t>
            </w:r>
          </w:p>
          <w:p w14:paraId="1E30374A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  <w:p w14:paraId="3AC5E74D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А330 (RR Trent 700) or Airbus А330 (GE CF6) or Airbus 330 (PW 4000) to Airbus A350 (RR Trent XWB)</w:t>
            </w:r>
          </w:p>
          <w:p w14:paraId="55475182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18"/>
                <w:szCs w:val="18"/>
              </w:rPr>
            </w:pPr>
          </w:p>
        </w:tc>
      </w:tr>
      <w:tr w:rsidR="006A4D78" w:rsidRPr="002A3EB6" w14:paraId="438652D4" w14:textId="77777777" w:rsidTr="00CC10FE">
        <w:trPr>
          <w:trHeight w:val="202"/>
        </w:trPr>
        <w:tc>
          <w:tcPr>
            <w:tcW w:w="1901" w:type="dxa"/>
            <w:vMerge/>
            <w:vAlign w:val="center"/>
          </w:tcPr>
          <w:p w14:paraId="4F17E240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63" w:type="dxa"/>
            <w:vMerge/>
            <w:vAlign w:val="center"/>
          </w:tcPr>
          <w:p w14:paraId="624F8CF6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20DF9FCC" w14:textId="77777777" w:rsidR="006A4D78" w:rsidRPr="002A3EB6" w:rsidRDefault="006A4D78" w:rsidP="00DC756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0CDC01E" w14:textId="29860A63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777-200/300 (GE 90)</w:t>
            </w:r>
          </w:p>
          <w:p w14:paraId="3DC325F6" w14:textId="16494F2F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787-8/9/10 (</w:t>
            </w:r>
            <w:proofErr w:type="spellStart"/>
            <w:r w:rsidRPr="002A3EB6">
              <w:rPr>
                <w:sz w:val="18"/>
                <w:szCs w:val="18"/>
              </w:rPr>
              <w:t>GEnx</w:t>
            </w:r>
            <w:proofErr w:type="spellEnd"/>
            <w:r w:rsidRPr="002A3EB6">
              <w:rPr>
                <w:sz w:val="18"/>
                <w:szCs w:val="18"/>
              </w:rPr>
              <w:t>)</w:t>
            </w:r>
          </w:p>
          <w:p w14:paraId="0B6F25D0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294115B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Trainings:</w:t>
            </w:r>
          </w:p>
          <w:p w14:paraId="056A9260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Boeing 777-200/300 (GE 90) </w:t>
            </w:r>
          </w:p>
          <w:p w14:paraId="543EF5C9" w14:textId="0C66DD5A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Boeing 777-200/300 (RR Trent 800)</w:t>
            </w:r>
          </w:p>
          <w:p w14:paraId="6595565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E67F9B6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787-8/9/10 (</w:t>
            </w:r>
            <w:proofErr w:type="spellStart"/>
            <w:r w:rsidRPr="002A3EB6">
              <w:rPr>
                <w:sz w:val="18"/>
                <w:szCs w:val="18"/>
              </w:rPr>
              <w:t>GEnx</w:t>
            </w:r>
            <w:proofErr w:type="spellEnd"/>
            <w:r w:rsidRPr="002A3EB6">
              <w:rPr>
                <w:sz w:val="18"/>
                <w:szCs w:val="18"/>
              </w:rPr>
              <w:t xml:space="preserve">) </w:t>
            </w:r>
          </w:p>
          <w:p w14:paraId="45E37EDA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Boeing 787-8/9/10 (RR Trent 1000)</w:t>
            </w:r>
          </w:p>
        </w:tc>
      </w:tr>
      <w:tr w:rsidR="006A4D78" w:rsidRPr="002A3EB6" w14:paraId="47ADE80F" w14:textId="77777777" w:rsidTr="00CC10FE">
        <w:trPr>
          <w:trHeight w:val="608"/>
        </w:trPr>
        <w:tc>
          <w:tcPr>
            <w:tcW w:w="1901" w:type="dxa"/>
            <w:vAlign w:val="center"/>
          </w:tcPr>
          <w:p w14:paraId="13245C7F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ТИП / ЗАДАЧА</w:t>
            </w:r>
          </w:p>
          <w:p w14:paraId="74FD209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/>
                <w:iCs/>
                <w:sz w:val="18"/>
                <w:szCs w:val="18"/>
              </w:rPr>
            </w:pPr>
            <w:r w:rsidRPr="002A3EB6">
              <w:rPr>
                <w:b/>
                <w:bCs/>
                <w:i/>
                <w:iCs/>
                <w:sz w:val="18"/>
                <w:szCs w:val="18"/>
              </w:rPr>
              <w:t>TYPE / TASK</w:t>
            </w:r>
          </w:p>
        </w:tc>
        <w:tc>
          <w:tcPr>
            <w:tcW w:w="2063" w:type="dxa"/>
            <w:vAlign w:val="center"/>
          </w:tcPr>
          <w:p w14:paraId="2DD74FDD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B1+B2</w:t>
            </w:r>
          </w:p>
        </w:tc>
        <w:tc>
          <w:tcPr>
            <w:tcW w:w="1544" w:type="dxa"/>
            <w:vAlign w:val="center"/>
          </w:tcPr>
          <w:p w14:paraId="381FAE6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273369C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T1+T2</w:t>
            </w:r>
          </w:p>
          <w:p w14:paraId="0902BC31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48FA5C26" w14:textId="77777777" w:rsidR="006A4D78" w:rsidRPr="002A3EB6" w:rsidRDefault="006A4D78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Bombardier BD-500 Series (PW PW1500G)</w:t>
            </w:r>
          </w:p>
        </w:tc>
      </w:tr>
    </w:tbl>
    <w:p w14:paraId="09CD2BCB" w14:textId="77777777" w:rsidR="006A4D78" w:rsidRPr="002A3EB6" w:rsidRDefault="006A4D78" w:rsidP="00D934D1">
      <w:pPr>
        <w:spacing w:after="0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41"/>
        <w:gridCol w:w="1770"/>
        <w:gridCol w:w="1612"/>
        <w:gridCol w:w="837"/>
        <w:gridCol w:w="3841"/>
      </w:tblGrid>
      <w:tr w:rsidR="00CC10FE" w:rsidRPr="002A3EB6" w14:paraId="00FAD805" w14:textId="77777777" w:rsidTr="00BA1426">
        <w:tc>
          <w:tcPr>
            <w:tcW w:w="817" w:type="dxa"/>
            <w:vMerge w:val="restart"/>
            <w:shd w:val="clear" w:color="auto" w:fill="EAF1DD" w:themeFill="accent3" w:themeFillTint="33"/>
          </w:tcPr>
          <w:p w14:paraId="0EB75D07" w14:textId="7A1EE430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811" w:type="dxa"/>
            <w:gridSpan w:val="2"/>
            <w:shd w:val="clear" w:color="auto" w:fill="EAF1DD" w:themeFill="accent3" w:themeFillTint="33"/>
          </w:tcPr>
          <w:p w14:paraId="2B7891A3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449" w:type="dxa"/>
            <w:gridSpan w:val="2"/>
            <w:shd w:val="clear" w:color="auto" w:fill="EAF1DD" w:themeFill="accent3" w:themeFillTint="33"/>
          </w:tcPr>
          <w:p w14:paraId="4B77E79E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Approval No.</w:t>
            </w:r>
          </w:p>
        </w:tc>
        <w:tc>
          <w:tcPr>
            <w:tcW w:w="3841" w:type="dxa"/>
            <w:shd w:val="clear" w:color="auto" w:fill="EAF1DD" w:themeFill="accent3" w:themeFillTint="33"/>
          </w:tcPr>
          <w:p w14:paraId="51FD643A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Address</w:t>
            </w:r>
          </w:p>
        </w:tc>
      </w:tr>
      <w:tr w:rsidR="00CC10FE" w:rsidRPr="002A3EB6" w14:paraId="2DFEAC1A" w14:textId="77777777" w:rsidTr="00BA1426">
        <w:trPr>
          <w:trHeight w:val="1267"/>
        </w:trPr>
        <w:tc>
          <w:tcPr>
            <w:tcW w:w="817" w:type="dxa"/>
            <w:vMerge/>
          </w:tcPr>
          <w:p w14:paraId="323DEE37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2"/>
          </w:tcPr>
          <w:p w14:paraId="595C706B" w14:textId="77777777" w:rsidR="00CC10FE" w:rsidRPr="002A3EB6" w:rsidRDefault="00CC10FE" w:rsidP="00CC10F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ПЛЕЙН КЕЪР АКАДЕМИ</w:t>
            </w:r>
          </w:p>
          <w:p w14:paraId="4A519A0E" w14:textId="77777777" w:rsidR="00CC10FE" w:rsidRPr="002A3EB6" w:rsidRDefault="00CC10FE" w:rsidP="00CC10FE">
            <w:pPr>
              <w:jc w:val="center"/>
              <w:rPr>
                <w:rFonts w:cs="Times New Roman"/>
                <w:i/>
                <w:color w:val="333333"/>
                <w:sz w:val="18"/>
                <w:szCs w:val="18"/>
              </w:rPr>
            </w:pPr>
            <w:r w:rsidRPr="002A3EB6">
              <w:rPr>
                <w:rFonts w:cs="Helvetica"/>
                <w:color w:val="333333"/>
                <w:sz w:val="18"/>
                <w:szCs w:val="18"/>
              </w:rPr>
              <w:br/>
            </w:r>
            <w:r w:rsidRPr="002A3EB6">
              <w:rPr>
                <w:rFonts w:cs="Times New Roman"/>
                <w:i/>
                <w:color w:val="333333"/>
                <w:sz w:val="18"/>
                <w:szCs w:val="18"/>
              </w:rPr>
              <w:t>PLANE CARE ACADEMY</w:t>
            </w:r>
          </w:p>
          <w:p w14:paraId="265FE020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49" w:type="dxa"/>
            <w:gridSpan w:val="2"/>
          </w:tcPr>
          <w:p w14:paraId="4725E193" w14:textId="61F9B6E1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BG.147.0007</w:t>
            </w:r>
          </w:p>
        </w:tc>
        <w:tc>
          <w:tcPr>
            <w:tcW w:w="3841" w:type="dxa"/>
          </w:tcPr>
          <w:p w14:paraId="03100758" w14:textId="77777777" w:rsidR="00CC10FE" w:rsidRPr="002A3EB6" w:rsidRDefault="00CC10FE" w:rsidP="00CC10F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A3EB6">
              <w:rPr>
                <w:rFonts w:cs="Times New Roman"/>
                <w:sz w:val="18"/>
                <w:szCs w:val="18"/>
              </w:rPr>
              <w:t>България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гр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София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п.к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1700, р-н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Лозенец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ул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Димитър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Шишманов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 № 11,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ет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3,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ап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>. 5</w:t>
            </w:r>
          </w:p>
          <w:p w14:paraId="18F65B91" w14:textId="77777777" w:rsidR="00CC10FE" w:rsidRPr="002A3EB6" w:rsidRDefault="00CC10FE" w:rsidP="00CC10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/ </w:t>
            </w:r>
            <w:r w:rsidRPr="002A3EB6">
              <w:rPr>
                <w:rFonts w:cs="Times New Roman"/>
                <w:i/>
                <w:iCs/>
                <w:sz w:val="18"/>
                <w:szCs w:val="18"/>
              </w:rPr>
              <w:t xml:space="preserve">11 Dimitar </w:t>
            </w:r>
            <w:proofErr w:type="spellStart"/>
            <w:r w:rsidRPr="002A3EB6">
              <w:rPr>
                <w:rFonts w:cs="Times New Roman"/>
                <w:i/>
                <w:iCs/>
                <w:sz w:val="18"/>
                <w:szCs w:val="18"/>
              </w:rPr>
              <w:t>Shishmanov</w:t>
            </w:r>
            <w:proofErr w:type="spellEnd"/>
            <w:r w:rsidRPr="002A3EB6">
              <w:rPr>
                <w:rFonts w:cs="Times New Roman"/>
                <w:i/>
                <w:iCs/>
                <w:sz w:val="18"/>
                <w:szCs w:val="18"/>
              </w:rPr>
              <w:t xml:space="preserve"> Str., fl. 3, ap. 5, 1700 Sofia, R. of Bulgaria</w:t>
            </w:r>
          </w:p>
          <w:p w14:paraId="577B3DCC" w14:textId="383C7EDD" w:rsidR="00CC10FE" w:rsidRPr="002A3EB6" w:rsidRDefault="00CC10FE" w:rsidP="00CC10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e-mail: </w:t>
            </w:r>
            <w:hyperlink r:id="rId12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compliance@pc-acad.com</w:t>
              </w:r>
            </w:hyperlink>
          </w:p>
        </w:tc>
      </w:tr>
      <w:tr w:rsidR="002A3EB6" w:rsidRPr="002A3EB6" w14:paraId="239415F8" w14:textId="77777777" w:rsidTr="00BA1426">
        <w:tblPrEx>
          <w:tblLook w:val="01E0" w:firstRow="1" w:lastRow="1" w:firstColumn="1" w:lastColumn="1" w:noHBand="0" w:noVBand="0"/>
        </w:tblPrEx>
        <w:trPr>
          <w:trHeight w:val="97"/>
        </w:trPr>
        <w:tc>
          <w:tcPr>
            <w:tcW w:w="1858" w:type="dxa"/>
            <w:gridSpan w:val="2"/>
            <w:vAlign w:val="center"/>
          </w:tcPr>
          <w:p w14:paraId="0390016C" w14:textId="020B9A96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1770" w:type="dxa"/>
            <w:vAlign w:val="center"/>
          </w:tcPr>
          <w:p w14:paraId="46934C99" w14:textId="42ABB0CD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6290" w:type="dxa"/>
            <w:gridSpan w:val="3"/>
            <w:vAlign w:val="center"/>
          </w:tcPr>
          <w:p w14:paraId="1BEE648C" w14:textId="5B41E9A3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CC10FE" w:rsidRPr="002A3EB6" w14:paraId="73FD938C" w14:textId="77777777" w:rsidTr="00BA1426">
        <w:tblPrEx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1858" w:type="dxa"/>
            <w:gridSpan w:val="2"/>
            <w:vMerge w:val="restart"/>
            <w:vAlign w:val="center"/>
          </w:tcPr>
          <w:p w14:paraId="031B8D09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ТИП / ЗАДАЧА </w:t>
            </w:r>
          </w:p>
          <w:p w14:paraId="52FE3FC0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i/>
                <w:sz w:val="18"/>
                <w:szCs w:val="18"/>
              </w:rPr>
              <w:t>TYPE / TASK</w:t>
            </w:r>
            <w:r w:rsidRPr="002A3E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7EE08C67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B1 </w:t>
            </w:r>
          </w:p>
        </w:tc>
        <w:tc>
          <w:tcPr>
            <w:tcW w:w="1612" w:type="dxa"/>
            <w:vAlign w:val="center"/>
          </w:tcPr>
          <w:p w14:paraId="07775298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T1 </w:t>
            </w:r>
          </w:p>
        </w:tc>
        <w:tc>
          <w:tcPr>
            <w:tcW w:w="4678" w:type="dxa"/>
            <w:gridSpan w:val="2"/>
            <w:vAlign w:val="center"/>
          </w:tcPr>
          <w:p w14:paraId="5B88C78B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</w:t>
            </w:r>
          </w:p>
          <w:p w14:paraId="295C1091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(IAE V2500)</w:t>
            </w:r>
          </w:p>
          <w:p w14:paraId="080F6924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A330 (GE CF6)</w:t>
            </w:r>
          </w:p>
          <w:p w14:paraId="5241447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A330 (PW 4000)</w:t>
            </w:r>
          </w:p>
          <w:p w14:paraId="2CEBB65C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A330 (RR Trent 700)</w:t>
            </w:r>
          </w:p>
          <w:p w14:paraId="7D013206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(CFM56)</w:t>
            </w:r>
          </w:p>
          <w:p w14:paraId="31E91794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(CFM56)</w:t>
            </w:r>
          </w:p>
          <w:p w14:paraId="563A44EF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737-7/8/9 (CFM LEAP-1B)</w:t>
            </w:r>
          </w:p>
          <w:p w14:paraId="1473593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Bombardier BD-500 Series (PW PW1500G)</w:t>
            </w:r>
          </w:p>
          <w:p w14:paraId="28319ADF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Gulfstream (IAI) 200/Galaxy (PWC PW306)</w:t>
            </w:r>
          </w:p>
          <w:p w14:paraId="416EAAAE" w14:textId="77777777" w:rsidR="00CC10FE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ATR 42-400/500/72-212A (PWC PW120)</w:t>
            </w:r>
          </w:p>
          <w:p w14:paraId="5642DF9D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Embraer ERJ-170 Series (GE CF34)</w:t>
            </w:r>
          </w:p>
          <w:p w14:paraId="6BA7F53C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Embraer ERJ-1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 Series (GE CF34)</w:t>
            </w:r>
          </w:p>
          <w:p w14:paraId="02A1CCD3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3E758DD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Differences Trainings: </w:t>
            </w:r>
          </w:p>
          <w:p w14:paraId="16D291B0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Airbus A319/A320/A321 (IAE V2500) to Airbus A318/A319/A320/A321 (CFM56)</w:t>
            </w:r>
          </w:p>
          <w:p w14:paraId="75696C0F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53CF3C32" w14:textId="7F069622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Airbus A318/A319/A320/A321 (CFM56)</w:t>
            </w:r>
            <w:r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Airbus A319/A320/A321 (IAE V2500)</w:t>
            </w:r>
          </w:p>
          <w:p w14:paraId="4C1E20E5" w14:textId="77777777" w:rsidR="005C4431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1954FB77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Airbus A318/A319/A320/A321 (CFM56) </w:t>
            </w:r>
          </w:p>
          <w:p w14:paraId="6C3FD5C0" w14:textId="269A38D8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A319/A320/A321 (</w:t>
            </w:r>
            <w:r>
              <w:rPr>
                <w:sz w:val="18"/>
                <w:szCs w:val="18"/>
              </w:rPr>
              <w:t xml:space="preserve">IAE </w:t>
            </w:r>
            <w:r w:rsidRPr="005C4431">
              <w:rPr>
                <w:sz w:val="18"/>
                <w:szCs w:val="18"/>
              </w:rPr>
              <w:t xml:space="preserve">V2500) </w:t>
            </w:r>
          </w:p>
          <w:p w14:paraId="67F81890" w14:textId="7C671593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A319/A320/A321 (</w:t>
            </w:r>
            <w:r>
              <w:rPr>
                <w:sz w:val="18"/>
                <w:szCs w:val="18"/>
              </w:rPr>
              <w:t xml:space="preserve">IAE </w:t>
            </w:r>
            <w:r w:rsidRPr="005C4431">
              <w:rPr>
                <w:sz w:val="18"/>
                <w:szCs w:val="18"/>
              </w:rPr>
              <w:t xml:space="preserve">PW1100G) </w:t>
            </w:r>
          </w:p>
          <w:p w14:paraId="33D34938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A319/A320/A321 (CFM LEAP-1A) </w:t>
            </w:r>
          </w:p>
          <w:p w14:paraId="4BACBB51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C9AE15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lastRenderedPageBreak/>
              <w:t xml:space="preserve">Airbus A318/A319/A320/A321 (CFM56) </w:t>
            </w:r>
          </w:p>
          <w:p w14:paraId="1CC31142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(IAE V2500) </w:t>
            </w:r>
          </w:p>
          <w:p w14:paraId="0279DE3B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(CFM LEAP-1A) </w:t>
            </w:r>
          </w:p>
          <w:p w14:paraId="184F3B54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A319/A320/A321 (IAE PW1100G) </w:t>
            </w:r>
          </w:p>
          <w:p w14:paraId="32A3BA58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4E308E9F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Airbus A318/A319/A320/A321 (CFM56)</w:t>
            </w:r>
          </w:p>
          <w:p w14:paraId="37DC3CA2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A319/A320/A321 (IAE V2500)</w:t>
            </w:r>
          </w:p>
          <w:p w14:paraId="170EE8A6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A319/A320/A321 (CFM LEAP-1A)</w:t>
            </w:r>
          </w:p>
          <w:p w14:paraId="31FFDAF5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A319/A320/A321 (IAE PW1100G)</w:t>
            </w:r>
          </w:p>
          <w:p w14:paraId="3F7FBAC0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r w:rsidRPr="005C4431">
              <w:rPr>
                <w:sz w:val="18"/>
                <w:szCs w:val="18"/>
              </w:rPr>
              <w:t xml:space="preserve">to Airbus A330 (GE CF6) </w:t>
            </w:r>
          </w:p>
          <w:p w14:paraId="222C381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15715447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Airbus A318/A319/A320/A321 (CFM56) </w:t>
            </w:r>
          </w:p>
          <w:p w14:paraId="37BAF3E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(IAE V2500) </w:t>
            </w:r>
          </w:p>
          <w:p w14:paraId="1A2C6D31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(CFM LEAP-1A) </w:t>
            </w:r>
          </w:p>
          <w:p w14:paraId="3565BD14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(IAE PW1100G) </w:t>
            </w:r>
          </w:p>
          <w:p w14:paraId="1B137EA9" w14:textId="77777777" w:rsid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A330 (PW4000) </w:t>
            </w:r>
          </w:p>
          <w:p w14:paraId="2038FB6C" w14:textId="77777777" w:rsid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771E7D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Airbus A318/A319/A320/A321 (CFM56) </w:t>
            </w:r>
          </w:p>
          <w:p w14:paraId="37D8A802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(IAE V2500) </w:t>
            </w:r>
          </w:p>
          <w:p w14:paraId="0DB21A57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(CFM LEAP-1A) </w:t>
            </w:r>
          </w:p>
          <w:p w14:paraId="04A92545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A319/A320/A321 (IAE PW1100G) </w:t>
            </w:r>
          </w:p>
          <w:p w14:paraId="68077B3E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A330 (RR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Trent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700)</w:t>
            </w:r>
          </w:p>
          <w:p w14:paraId="020FD5B0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485847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Airbus A330 (PW4000)</w:t>
            </w:r>
          </w:p>
          <w:p w14:paraId="0136FC8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(RR Trent 700)</w:t>
            </w:r>
          </w:p>
          <w:p w14:paraId="3581D1B5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(RR Trent 7000)</w:t>
            </w:r>
          </w:p>
          <w:p w14:paraId="5056D55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A330 (GE CF6) </w:t>
            </w:r>
          </w:p>
          <w:p w14:paraId="2E44101A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42A7B95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Airbus A330 (GE CF6)</w:t>
            </w:r>
          </w:p>
          <w:p w14:paraId="6CD3B734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(RR Trent 700)</w:t>
            </w:r>
          </w:p>
          <w:p w14:paraId="112828F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(RR Trent 7000)</w:t>
            </w:r>
          </w:p>
          <w:p w14:paraId="4CB7AAD9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A330 (PW4000) </w:t>
            </w:r>
          </w:p>
          <w:p w14:paraId="3D2225FE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62184EF9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Airbus A330 (GE CF6) </w:t>
            </w:r>
          </w:p>
          <w:p w14:paraId="599A8E28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A330 (PW4000) </w:t>
            </w:r>
          </w:p>
          <w:p w14:paraId="194C7D5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or Airbus A330 (RR Trent 7000) </w:t>
            </w:r>
          </w:p>
          <w:p w14:paraId="2671EA52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to Airbus A330 (RR Trent 700) </w:t>
            </w:r>
          </w:p>
          <w:p w14:paraId="7B371298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0AD1440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Airbus A330 (GE CF6)</w:t>
            </w:r>
          </w:p>
          <w:p w14:paraId="192AE50F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(PW4000)</w:t>
            </w:r>
          </w:p>
          <w:p w14:paraId="1DA22C3F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or Airbus A330 (RR Trent 700)</w:t>
            </w:r>
          </w:p>
          <w:p w14:paraId="71881E69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A330 (RR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Trent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7000</w:t>
            </w:r>
            <w:r w:rsidRPr="005C4431">
              <w:rPr>
                <w:sz w:val="18"/>
                <w:szCs w:val="18"/>
              </w:rPr>
              <w:t>)</w:t>
            </w:r>
          </w:p>
          <w:p w14:paraId="0E03A4D3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CD6DDBD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Boeing 737-300/400/500 (CFM56)</w:t>
            </w:r>
          </w:p>
          <w:p w14:paraId="1A056026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Boeing 737-600/700/800/900 (CFM56) </w:t>
            </w:r>
          </w:p>
          <w:p w14:paraId="5B464607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1F96B89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>Boeing 737-600/700/800/900 (CFM56)</w:t>
            </w:r>
          </w:p>
          <w:p w14:paraId="489F3D50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Boeing 737-7/8/9 (CFM LEAP-1B) </w:t>
            </w:r>
          </w:p>
          <w:p w14:paraId="1FFFF809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39DB402B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Gulfstream (IAI) 200/Galaxy (PWC PW306) </w:t>
            </w:r>
          </w:p>
          <w:p w14:paraId="2B3995BA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5C4431">
              <w:rPr>
                <w:sz w:val="18"/>
                <w:szCs w:val="18"/>
              </w:rPr>
              <w:t xml:space="preserve">to Gulfstream (IAI) G280 (Honeywell AS907) </w:t>
            </w:r>
          </w:p>
          <w:p w14:paraId="5B31CDD2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20B1D58C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bookmarkStart w:id="0" w:name="_Hlk219798046"/>
            <w:r w:rsidRPr="005C4431">
              <w:rPr>
                <w:sz w:val="18"/>
                <w:szCs w:val="18"/>
              </w:rPr>
              <w:t>Embraer ERJ-190 Series (GE CF34)</w:t>
            </w:r>
          </w:p>
          <w:p w14:paraId="615A10AF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Embraer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ERJ-170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Series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(GE CF34)</w:t>
            </w:r>
          </w:p>
          <w:bookmarkEnd w:id="0"/>
          <w:p w14:paraId="573EE596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  <w:p w14:paraId="22FA876E" w14:textId="77777777" w:rsidR="005C4431" w:rsidRPr="005C4431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  <w:lang w:val="bg-BG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A318/A319/A320/A321 (CFM56) T2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T1</w:t>
            </w:r>
          </w:p>
          <w:p w14:paraId="6BBE061E" w14:textId="3521DBF9" w:rsidR="005C4431" w:rsidRPr="002A3EB6" w:rsidRDefault="005C4431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proofErr w:type="spellStart"/>
            <w:r w:rsidRPr="005C4431">
              <w:rPr>
                <w:sz w:val="18"/>
                <w:szCs w:val="18"/>
                <w:lang w:val="bg-BG"/>
              </w:rPr>
              <w:t>Airbus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A319/A320/A321 (IAE V2500) T2 </w:t>
            </w:r>
            <w:proofErr w:type="spellStart"/>
            <w:r w:rsidRPr="005C4431">
              <w:rPr>
                <w:sz w:val="18"/>
                <w:szCs w:val="18"/>
                <w:lang w:val="bg-BG"/>
              </w:rPr>
              <w:t>to</w:t>
            </w:r>
            <w:proofErr w:type="spellEnd"/>
            <w:r w:rsidRPr="005C4431">
              <w:rPr>
                <w:sz w:val="18"/>
                <w:szCs w:val="18"/>
                <w:lang w:val="bg-BG"/>
              </w:rPr>
              <w:t xml:space="preserve"> T1</w:t>
            </w:r>
          </w:p>
        </w:tc>
      </w:tr>
      <w:tr w:rsidR="00CC10FE" w:rsidRPr="002A3EB6" w14:paraId="262DE898" w14:textId="77777777" w:rsidTr="00BA1426">
        <w:tblPrEx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1858" w:type="dxa"/>
            <w:gridSpan w:val="2"/>
            <w:vMerge/>
            <w:vAlign w:val="center"/>
          </w:tcPr>
          <w:p w14:paraId="62125C5E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756E5B63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B2 </w:t>
            </w:r>
          </w:p>
        </w:tc>
        <w:tc>
          <w:tcPr>
            <w:tcW w:w="1612" w:type="dxa"/>
            <w:vAlign w:val="center"/>
          </w:tcPr>
          <w:p w14:paraId="25B4CB9E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T2 </w:t>
            </w:r>
          </w:p>
        </w:tc>
        <w:tc>
          <w:tcPr>
            <w:tcW w:w="4678" w:type="dxa"/>
            <w:gridSpan w:val="2"/>
            <w:vAlign w:val="center"/>
          </w:tcPr>
          <w:p w14:paraId="01EBD2C7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Airbus А318/А319/А320/А321 (CFM56)</w:t>
            </w:r>
          </w:p>
          <w:p w14:paraId="4F01CA13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Airbus A319/A320/A321 (IAE V2500)</w:t>
            </w:r>
          </w:p>
          <w:p w14:paraId="12B21413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Airbus A330 (GE CF6)</w:t>
            </w:r>
          </w:p>
          <w:p w14:paraId="54B8C6DC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Airbus A330 (PW 4000)</w:t>
            </w:r>
          </w:p>
          <w:p w14:paraId="4FB1DB55" w14:textId="77777777" w:rsidR="005C4431" w:rsidRDefault="005C4431" w:rsidP="005C4431">
            <w:pPr>
              <w:spacing w:after="0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Airbus A330 (RR Trent 700)</w:t>
            </w:r>
          </w:p>
          <w:p w14:paraId="75383DEB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Boeing 737-300/400/500 (CFM56)</w:t>
            </w:r>
          </w:p>
          <w:p w14:paraId="09AC4BBF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Boeing 737-600/700/800/900 (CFM56)</w:t>
            </w:r>
          </w:p>
          <w:p w14:paraId="31E29D1A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Boeing 737-7/8/9 (CFM LEAP-1B)</w:t>
            </w:r>
          </w:p>
          <w:p w14:paraId="5DB1C98E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Bombardier BD-500 Series (PW PW1500G)</w:t>
            </w:r>
          </w:p>
          <w:p w14:paraId="088E47FF" w14:textId="77777777" w:rsidR="005C4431" w:rsidRDefault="005C4431" w:rsidP="005C4431">
            <w:pPr>
              <w:spacing w:after="0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Gulfstream (IAI) 200/Galaxy (PWC PW306)</w:t>
            </w:r>
          </w:p>
          <w:p w14:paraId="556CBB55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 42-400/500/72-212A (PWC PW120)</w:t>
            </w:r>
          </w:p>
          <w:p w14:paraId="475B8079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Embraer ERJ-170 Series (GE CF34)</w:t>
            </w:r>
          </w:p>
          <w:p w14:paraId="1C5C7E92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Embraer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ERJ-190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(GE CF34) </w:t>
            </w:r>
          </w:p>
          <w:p w14:paraId="23706E0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38AA00" w14:textId="77777777" w:rsidR="005C4431" w:rsidRDefault="005C4431" w:rsidP="005C4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Differences Trainings:</w:t>
            </w:r>
          </w:p>
          <w:p w14:paraId="37DE9E16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Airbus A319/A320/A321 (IAE V2500)</w:t>
            </w:r>
          </w:p>
          <w:p w14:paraId="726394E5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A318/A319/A320/A321 (CFM56) </w:t>
            </w:r>
          </w:p>
          <w:p w14:paraId="71540C66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</w:p>
          <w:p w14:paraId="406CA4F5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A318/A319/A320/A321 (CFM56) to </w:t>
            </w:r>
          </w:p>
          <w:p w14:paraId="2301273E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A319/A320/A321 (IAE V2500) </w:t>
            </w:r>
          </w:p>
          <w:p w14:paraId="7E4B400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</w:p>
          <w:p w14:paraId="27E32EF8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A318/A319/A320/A321 (CFM56) </w:t>
            </w:r>
          </w:p>
          <w:p w14:paraId="518DBA62" w14:textId="4F4CAC62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A319/A320/A321 (</w:t>
            </w:r>
            <w:r w:rsidR="00554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V2500) </w:t>
            </w:r>
          </w:p>
          <w:p w14:paraId="453416B8" w14:textId="6FC37575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A319/A320/A321 (</w:t>
            </w:r>
            <w:r w:rsidR="00554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PW1100G) </w:t>
            </w:r>
          </w:p>
          <w:p w14:paraId="7A5877DE" w14:textId="77777777" w:rsidR="005C4431" w:rsidRDefault="005C4431" w:rsidP="005C4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A319/A320/A321 (CFM LEAP-1A) </w:t>
            </w:r>
          </w:p>
          <w:p w14:paraId="2EFB767C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A318/A319/A320/A321 (CFM56) </w:t>
            </w:r>
          </w:p>
          <w:p w14:paraId="7FFD502E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(IAE V2500) </w:t>
            </w:r>
          </w:p>
          <w:p w14:paraId="33F9EC73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(CFM LEAP-1A) </w:t>
            </w:r>
          </w:p>
          <w:p w14:paraId="4E6D9CB2" w14:textId="1F7822ED" w:rsidR="005C4431" w:rsidRDefault="005C4431" w:rsidP="005C4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A319/A320/A321 (IAE PW1100G) </w:t>
            </w:r>
          </w:p>
          <w:p w14:paraId="5E21410A" w14:textId="77777777" w:rsidR="005C4431" w:rsidRDefault="005C4431" w:rsidP="005C4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Airbus  A</w:t>
            </w:r>
            <w:proofErr w:type="gramEnd"/>
            <w:r>
              <w:rPr>
                <w:sz w:val="20"/>
                <w:szCs w:val="20"/>
              </w:rPr>
              <w:t>318/A319/A320/A321 (CFM56)</w:t>
            </w:r>
          </w:p>
          <w:p w14:paraId="3CC8F772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Airbus A319/A320/A321 (IAE V2500)</w:t>
            </w:r>
          </w:p>
          <w:p w14:paraId="04C9AFF4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Airbus A319/A320/A321 (CFM LEAP-1A)</w:t>
            </w:r>
          </w:p>
          <w:p w14:paraId="486FC775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Airbus A319/A320/A321 (IAE PW1100G)</w:t>
            </w:r>
          </w:p>
          <w:p w14:paraId="0343A69A" w14:textId="77777777" w:rsidR="005C4431" w:rsidRDefault="005C4431" w:rsidP="005C44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A330 (GE CF6) </w:t>
            </w:r>
          </w:p>
          <w:p w14:paraId="555B2647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4D864D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A318/A319/A320/A321 (CFM56) </w:t>
            </w:r>
          </w:p>
          <w:p w14:paraId="1CA04313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(IAE V2500) </w:t>
            </w:r>
          </w:p>
          <w:p w14:paraId="4B39FCA1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(CFM LEAP-1A) </w:t>
            </w:r>
          </w:p>
          <w:p w14:paraId="0A9D8655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(IAE PW1100G) </w:t>
            </w:r>
          </w:p>
          <w:p w14:paraId="36264CB7" w14:textId="7659E311" w:rsidR="00554D7C" w:rsidRPr="00554D7C" w:rsidRDefault="005C4431" w:rsidP="0055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A330 (PW4000) </w:t>
            </w:r>
          </w:p>
          <w:p w14:paraId="436E7B3E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A318/A319/A320/A321 (CFM56) </w:t>
            </w:r>
          </w:p>
          <w:p w14:paraId="007AC548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(IAE V2500) </w:t>
            </w:r>
          </w:p>
          <w:p w14:paraId="00EF00C6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(CFM LEAP-1A) </w:t>
            </w:r>
          </w:p>
          <w:p w14:paraId="6BFD6673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A319/A320/A321 (IAE PW1100G) </w:t>
            </w:r>
          </w:p>
          <w:p w14:paraId="65604482" w14:textId="6A6C7440" w:rsidR="005C4431" w:rsidRPr="005C4431" w:rsidRDefault="005C4431" w:rsidP="005C4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A330 (RR Trent 700) </w:t>
            </w:r>
          </w:p>
          <w:p w14:paraId="3931217E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Airbus A330 (PW4000)</w:t>
            </w:r>
          </w:p>
          <w:p w14:paraId="2CDEB8B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A330 (RR Trent 700)</w:t>
            </w:r>
          </w:p>
          <w:p w14:paraId="77601093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A330 (RR Trent 7000)</w:t>
            </w:r>
          </w:p>
          <w:p w14:paraId="3F74CF05" w14:textId="5DB4AE5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A330 (GE CF6) </w:t>
            </w:r>
          </w:p>
          <w:p w14:paraId="17FC7463" w14:textId="77777777" w:rsidR="005C4431" w:rsidRP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36C8FB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Airbus A330 (GE CF6)</w:t>
            </w:r>
          </w:p>
          <w:p w14:paraId="73C9410A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or Airbus A330 (RR Trent 700)</w:t>
            </w:r>
          </w:p>
          <w:p w14:paraId="0AD10037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A330 (RR Trent 7000)</w:t>
            </w:r>
          </w:p>
          <w:p w14:paraId="5AE90C89" w14:textId="4B09ADE4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A330 (PW4000) </w:t>
            </w:r>
          </w:p>
          <w:p w14:paraId="176FA2F1" w14:textId="77777777" w:rsidR="005C4431" w:rsidRP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92B837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Airbus A330 (GE CF6) </w:t>
            </w:r>
          </w:p>
          <w:p w14:paraId="4CB1E4A8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A330 (PW4000) </w:t>
            </w:r>
          </w:p>
          <w:p w14:paraId="5F9DD03B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 Airbus A330 (RR Trent 7000) </w:t>
            </w:r>
          </w:p>
          <w:p w14:paraId="0CB93D2B" w14:textId="03262BD6" w:rsidR="005C4431" w:rsidRDefault="005C4431" w:rsidP="005C4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Airbus A330 (RR Trent 700) </w:t>
            </w:r>
          </w:p>
          <w:p w14:paraId="396C4182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Airbus A330 (GE CF6)</w:t>
            </w:r>
          </w:p>
          <w:p w14:paraId="0919FC7C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A330 (PW4000)</w:t>
            </w:r>
          </w:p>
          <w:p w14:paraId="44F7D5DF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 Airbus A330 (RR Trent 700)</w:t>
            </w:r>
          </w:p>
          <w:p w14:paraId="633ECA1D" w14:textId="30CAC806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A330 (RR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Trent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7000) </w:t>
            </w:r>
          </w:p>
          <w:p w14:paraId="36E4140F" w14:textId="77777777" w:rsidR="005C4431" w:rsidRP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DCB5F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Boeing 737-300/400/500 (CFM56)</w:t>
            </w:r>
          </w:p>
          <w:p w14:paraId="003CBE9D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Boeing 737-600/700/800/900 (CFM56) </w:t>
            </w:r>
          </w:p>
          <w:p w14:paraId="35693B6B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1193C0F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Boeing 737-600/700/800/900 (CFM56)</w:t>
            </w:r>
          </w:p>
          <w:p w14:paraId="6021D88C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Boeing 737-7/8/9 (CFM LEAP-1B) </w:t>
            </w:r>
          </w:p>
          <w:p w14:paraId="0D7D6F8B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2CE491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Gulfstream (IAI) 200/Galaxy (PWC PW306) </w:t>
            </w:r>
          </w:p>
          <w:p w14:paraId="75494392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 Gulfstream (IAI) G280 (Honeywell AS907) </w:t>
            </w:r>
          </w:p>
          <w:p w14:paraId="16B24163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83247E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Embraer ERJ-190 Series (GE CF34)</w:t>
            </w:r>
          </w:p>
          <w:p w14:paraId="751BD215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Embraer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ERJ-170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g-BG"/>
              </w:rPr>
              <w:t xml:space="preserve"> (GE CF34) </w:t>
            </w:r>
          </w:p>
          <w:p w14:paraId="47576770" w14:textId="77777777" w:rsidR="005C4431" w:rsidRDefault="005C4431" w:rsidP="005C44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281E9B" w14:textId="77777777" w:rsidR="005C4431" w:rsidRDefault="005C4431" w:rsidP="005C4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Airbus A318/A319/A320/A321 (CFM56) T1 to T2</w:t>
            </w:r>
          </w:p>
          <w:p w14:paraId="6C2D6FFB" w14:textId="412B283B" w:rsidR="00CC10FE" w:rsidRPr="002A3EB6" w:rsidRDefault="005C4431" w:rsidP="005C44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Airbus A319/A320/A321 (IAE V2500) T1 to T2</w:t>
            </w:r>
          </w:p>
        </w:tc>
      </w:tr>
    </w:tbl>
    <w:p w14:paraId="4505E88E" w14:textId="77777777" w:rsidR="00CC10FE" w:rsidRPr="002A3EB6" w:rsidRDefault="00CC10FE" w:rsidP="00D934D1">
      <w:pPr>
        <w:spacing w:after="0"/>
        <w:rPr>
          <w:sz w:val="18"/>
          <w:szCs w:val="18"/>
        </w:rPr>
      </w:pPr>
    </w:p>
    <w:p w14:paraId="313005FB" w14:textId="77777777" w:rsidR="00CC10FE" w:rsidRPr="002A3EB6" w:rsidRDefault="00CC10FE" w:rsidP="00D934D1">
      <w:pPr>
        <w:spacing w:after="0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41"/>
        <w:gridCol w:w="1770"/>
        <w:gridCol w:w="1612"/>
        <w:gridCol w:w="837"/>
        <w:gridCol w:w="3841"/>
      </w:tblGrid>
      <w:tr w:rsidR="00CC10FE" w:rsidRPr="002A3EB6" w14:paraId="6AADF3EB" w14:textId="77777777" w:rsidTr="00BA1426">
        <w:tc>
          <w:tcPr>
            <w:tcW w:w="817" w:type="dxa"/>
            <w:vMerge w:val="restart"/>
            <w:shd w:val="clear" w:color="auto" w:fill="EAF1DD" w:themeFill="accent3" w:themeFillTint="33"/>
          </w:tcPr>
          <w:p w14:paraId="1425CD67" w14:textId="3A84B6B6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811" w:type="dxa"/>
            <w:gridSpan w:val="2"/>
            <w:shd w:val="clear" w:color="auto" w:fill="EAF1DD" w:themeFill="accent3" w:themeFillTint="33"/>
          </w:tcPr>
          <w:p w14:paraId="094597C7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Организация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r w:rsidRPr="002A3EB6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2A3EB6">
              <w:rPr>
                <w:i/>
                <w:iCs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449" w:type="dxa"/>
            <w:gridSpan w:val="2"/>
            <w:shd w:val="clear" w:color="auto" w:fill="EAF1DD" w:themeFill="accent3" w:themeFillTint="33"/>
          </w:tcPr>
          <w:p w14:paraId="4DDC58FA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Номер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на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одобрение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Approval No.</w:t>
            </w:r>
          </w:p>
        </w:tc>
        <w:tc>
          <w:tcPr>
            <w:tcW w:w="3841" w:type="dxa"/>
            <w:shd w:val="clear" w:color="auto" w:fill="EAF1DD" w:themeFill="accent3" w:themeFillTint="33"/>
          </w:tcPr>
          <w:p w14:paraId="194E44B1" w14:textId="77777777" w:rsidR="00CC10FE" w:rsidRPr="002A3EB6" w:rsidRDefault="00CC10FE" w:rsidP="00DC756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Адрес</w:t>
            </w:r>
            <w:proofErr w:type="spellEnd"/>
            <w:r w:rsidRPr="002A3EB6">
              <w:rPr>
                <w:sz w:val="18"/>
                <w:szCs w:val="18"/>
              </w:rPr>
              <w:t xml:space="preserve"> / </w:t>
            </w:r>
            <w:r w:rsidRPr="002A3EB6">
              <w:rPr>
                <w:i/>
                <w:iCs/>
                <w:sz w:val="18"/>
                <w:szCs w:val="18"/>
              </w:rPr>
              <w:t>Address</w:t>
            </w:r>
          </w:p>
        </w:tc>
      </w:tr>
      <w:tr w:rsidR="00CC10FE" w:rsidRPr="002A3EB6" w14:paraId="6273D591" w14:textId="77777777" w:rsidTr="00BA1426">
        <w:trPr>
          <w:trHeight w:val="2460"/>
        </w:trPr>
        <w:tc>
          <w:tcPr>
            <w:tcW w:w="817" w:type="dxa"/>
            <w:vMerge/>
            <w:shd w:val="clear" w:color="auto" w:fill="EAF1DD" w:themeFill="accent3" w:themeFillTint="33"/>
          </w:tcPr>
          <w:p w14:paraId="2E73725D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2"/>
          </w:tcPr>
          <w:p w14:paraId="587206BF" w14:textId="5C4E8F71" w:rsidR="00CC10FE" w:rsidRPr="002A3EB6" w:rsidRDefault="00CC10FE" w:rsidP="00CC10F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ТРАНСПОРТНА АКАДЕМИЯ БАЙРО</w:t>
            </w:r>
          </w:p>
          <w:p w14:paraId="0C229DCB" w14:textId="77777777" w:rsidR="00CC10FE" w:rsidRPr="002A3EB6" w:rsidRDefault="00CC10FE" w:rsidP="00CC10F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6E37B6C" w14:textId="2979BFCE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2A3EB6">
              <w:rPr>
                <w:rFonts w:cs="Times New Roman"/>
                <w:i/>
                <w:iCs/>
                <w:sz w:val="18"/>
                <w:szCs w:val="18"/>
              </w:rPr>
              <w:t>TRANSPORT ACADEMY BAIRO</w:t>
            </w:r>
          </w:p>
        </w:tc>
        <w:tc>
          <w:tcPr>
            <w:tcW w:w="2449" w:type="dxa"/>
            <w:gridSpan w:val="2"/>
          </w:tcPr>
          <w:p w14:paraId="3002A891" w14:textId="674C578C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rFonts w:cs="Times New Roman"/>
                <w:b/>
                <w:bCs/>
                <w:sz w:val="18"/>
                <w:szCs w:val="18"/>
              </w:rPr>
              <w:t>BG.147.0008</w:t>
            </w:r>
          </w:p>
        </w:tc>
        <w:tc>
          <w:tcPr>
            <w:tcW w:w="3841" w:type="dxa"/>
          </w:tcPr>
          <w:p w14:paraId="61421C14" w14:textId="270C3F4D" w:rsidR="00CC10FE" w:rsidRPr="002A3EB6" w:rsidRDefault="00CC10FE" w:rsidP="00CC10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Р.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България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гр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София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п.к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1582, р-н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Искър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ул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Делийска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воденица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бл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. 330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офис-сграда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A3EB6">
              <w:rPr>
                <w:rFonts w:cs="Times New Roman"/>
                <w:sz w:val="18"/>
                <w:szCs w:val="18"/>
              </w:rPr>
              <w:t>ет</w:t>
            </w:r>
            <w:proofErr w:type="spellEnd"/>
            <w:r w:rsidRPr="002A3EB6">
              <w:rPr>
                <w:rFonts w:cs="Times New Roman"/>
                <w:sz w:val="18"/>
                <w:szCs w:val="18"/>
              </w:rPr>
              <w:t>. 5 /</w:t>
            </w:r>
          </w:p>
          <w:p w14:paraId="44509CF4" w14:textId="77777777" w:rsidR="00CC10FE" w:rsidRPr="002A3EB6" w:rsidRDefault="00CC10FE" w:rsidP="00CC10FE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A3EB6">
              <w:rPr>
                <w:rFonts w:cs="Times New Roman"/>
                <w:i/>
                <w:iCs/>
                <w:sz w:val="18"/>
                <w:szCs w:val="18"/>
              </w:rPr>
              <w:t>Deliyska</w:t>
            </w:r>
            <w:proofErr w:type="spellEnd"/>
            <w:r w:rsidRPr="002A3EB6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rFonts w:cs="Times New Roman"/>
                <w:i/>
                <w:iCs/>
                <w:sz w:val="18"/>
                <w:szCs w:val="18"/>
              </w:rPr>
              <w:t>Vodenitsa</w:t>
            </w:r>
            <w:proofErr w:type="spellEnd"/>
            <w:r w:rsidRPr="002A3EB6">
              <w:rPr>
                <w:rFonts w:cs="Times New Roman"/>
                <w:i/>
                <w:iCs/>
                <w:sz w:val="18"/>
                <w:szCs w:val="18"/>
              </w:rPr>
              <w:t xml:space="preserve"> Str., Office Building 330, Fl. 5, Iskar district, 1582 Sofia, R. of Bulgaria</w:t>
            </w:r>
          </w:p>
          <w:p w14:paraId="56FDD226" w14:textId="24EAB0B2" w:rsidR="00CC10FE" w:rsidRPr="002A3EB6" w:rsidRDefault="00CC10FE" w:rsidP="00CC10FE">
            <w:pPr>
              <w:rPr>
                <w:rFonts w:cs="Times New Roman"/>
                <w:sz w:val="18"/>
                <w:szCs w:val="18"/>
              </w:rPr>
            </w:pPr>
            <w:r w:rsidRPr="002A3EB6">
              <w:rPr>
                <w:rFonts w:cs="Times New Roman"/>
                <w:sz w:val="18"/>
                <w:szCs w:val="18"/>
              </w:rPr>
              <w:t xml:space="preserve">e-mail: </w:t>
            </w:r>
            <w:hyperlink r:id="rId13" w:history="1">
              <w:r w:rsidRPr="002A3EB6">
                <w:rPr>
                  <w:rStyle w:val="Hyperlink"/>
                  <w:rFonts w:cs="Times New Roman"/>
                  <w:sz w:val="18"/>
                  <w:szCs w:val="18"/>
                </w:rPr>
                <w:t>office@bairo.eu</w:t>
              </w:r>
            </w:hyperlink>
          </w:p>
        </w:tc>
      </w:tr>
      <w:tr w:rsidR="002A3EB6" w:rsidRPr="002A3EB6" w14:paraId="0BC9F86F" w14:textId="77777777" w:rsidTr="00BA1426">
        <w:tblPrEx>
          <w:tblLook w:val="01E0" w:firstRow="1" w:lastRow="1" w:firstColumn="1" w:lastColumn="1" w:noHBand="0" w:noVBand="0"/>
        </w:tblPrEx>
        <w:trPr>
          <w:trHeight w:val="97"/>
        </w:trPr>
        <w:tc>
          <w:tcPr>
            <w:tcW w:w="1858" w:type="dxa"/>
            <w:gridSpan w:val="2"/>
            <w:vAlign w:val="center"/>
          </w:tcPr>
          <w:p w14:paraId="7E4E8DC1" w14:textId="10969F25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КЛАС </w:t>
            </w:r>
            <w:r w:rsidRPr="002A3EB6">
              <w:rPr>
                <w:sz w:val="18"/>
                <w:szCs w:val="18"/>
              </w:rPr>
              <w:t>/</w:t>
            </w:r>
            <w:r w:rsidRPr="002A3EB6">
              <w:rPr>
                <w:i/>
                <w:sz w:val="18"/>
                <w:szCs w:val="18"/>
              </w:rPr>
              <w:t xml:space="preserve"> CLASS</w:t>
            </w:r>
          </w:p>
        </w:tc>
        <w:tc>
          <w:tcPr>
            <w:tcW w:w="1770" w:type="dxa"/>
            <w:vAlign w:val="center"/>
          </w:tcPr>
          <w:p w14:paraId="26A1162F" w14:textId="04731A77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КАТЕГОРИЯ НА ЛИЦЕНЗА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/ </w:t>
            </w:r>
            <w:r w:rsidRPr="002A3EB6">
              <w:rPr>
                <w:i/>
                <w:sz w:val="18"/>
                <w:szCs w:val="18"/>
              </w:rPr>
              <w:t>LICENCE CATEGORY</w:t>
            </w:r>
          </w:p>
        </w:tc>
        <w:tc>
          <w:tcPr>
            <w:tcW w:w="6290" w:type="dxa"/>
            <w:gridSpan w:val="3"/>
            <w:vAlign w:val="center"/>
          </w:tcPr>
          <w:p w14:paraId="0CDCC04D" w14:textId="5ACA5164" w:rsidR="002A3EB6" w:rsidRPr="002A3EB6" w:rsidRDefault="002A3EB6" w:rsidP="002A3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ОГРАНИЧЕНИЕ /</w:t>
            </w:r>
            <w:r w:rsidRPr="002A3EB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2A3EB6">
              <w:rPr>
                <w:i/>
                <w:sz w:val="18"/>
                <w:szCs w:val="18"/>
              </w:rPr>
              <w:t>LIMITATION</w:t>
            </w:r>
          </w:p>
        </w:tc>
      </w:tr>
      <w:tr w:rsidR="00CC10FE" w:rsidRPr="002A3EB6" w14:paraId="262112DD" w14:textId="77777777" w:rsidTr="00BA1426">
        <w:tblPrEx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858" w:type="dxa"/>
            <w:gridSpan w:val="2"/>
            <w:vMerge w:val="restart"/>
            <w:vAlign w:val="center"/>
          </w:tcPr>
          <w:p w14:paraId="5E4C5F1D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>ОСНОВЕН</w:t>
            </w:r>
          </w:p>
          <w:p w14:paraId="32E9BC7E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2A3EB6">
              <w:rPr>
                <w:b/>
                <w:bCs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1770" w:type="dxa"/>
            <w:vAlign w:val="center"/>
          </w:tcPr>
          <w:p w14:paraId="4BF10943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B1 </w:t>
            </w:r>
          </w:p>
        </w:tc>
        <w:tc>
          <w:tcPr>
            <w:tcW w:w="1612" w:type="dxa"/>
            <w:vAlign w:val="center"/>
          </w:tcPr>
          <w:p w14:paraId="78FD20DC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TB1.1</w:t>
            </w:r>
          </w:p>
        </w:tc>
        <w:tc>
          <w:tcPr>
            <w:tcW w:w="4678" w:type="dxa"/>
            <w:gridSpan w:val="2"/>
            <w:vAlign w:val="center"/>
          </w:tcPr>
          <w:p w14:paraId="21E289BD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Самолети</w:t>
            </w:r>
            <w:proofErr w:type="spellEnd"/>
            <w:r w:rsidRPr="002A3EB6">
              <w:rPr>
                <w:sz w:val="18"/>
                <w:szCs w:val="18"/>
              </w:rPr>
              <w:t xml:space="preserve"> с </w:t>
            </w:r>
            <w:proofErr w:type="spellStart"/>
            <w:r w:rsidRPr="002A3EB6">
              <w:rPr>
                <w:sz w:val="18"/>
                <w:szCs w:val="18"/>
              </w:rPr>
              <w:t>газотурбинни</w:t>
            </w:r>
            <w:proofErr w:type="spellEnd"/>
            <w:r w:rsidRPr="002A3EB6">
              <w:rPr>
                <w:sz w:val="18"/>
                <w:szCs w:val="18"/>
              </w:rPr>
              <w:t xml:space="preserve"> </w:t>
            </w:r>
            <w:proofErr w:type="spellStart"/>
            <w:r w:rsidRPr="002A3EB6">
              <w:rPr>
                <w:sz w:val="18"/>
                <w:szCs w:val="18"/>
              </w:rPr>
              <w:t>двигатели</w:t>
            </w:r>
            <w:proofErr w:type="spellEnd"/>
          </w:p>
          <w:p w14:paraId="0ACAEE35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8"/>
                <w:szCs w:val="18"/>
              </w:rPr>
            </w:pPr>
            <w:proofErr w:type="spellStart"/>
            <w:r w:rsidRPr="002A3EB6">
              <w:rPr>
                <w:i/>
                <w:iCs/>
                <w:sz w:val="18"/>
                <w:szCs w:val="18"/>
              </w:rPr>
              <w:t>Aeroplanes</w:t>
            </w:r>
            <w:proofErr w:type="spellEnd"/>
            <w:r w:rsidRPr="002A3EB6">
              <w:rPr>
                <w:i/>
                <w:iCs/>
                <w:sz w:val="18"/>
                <w:szCs w:val="18"/>
              </w:rPr>
              <w:t xml:space="preserve"> turbine</w:t>
            </w:r>
          </w:p>
        </w:tc>
      </w:tr>
      <w:tr w:rsidR="00CC10FE" w:rsidRPr="002A3EB6" w14:paraId="366AC44A" w14:textId="77777777" w:rsidTr="00BA1426">
        <w:tblPrEx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858" w:type="dxa"/>
            <w:gridSpan w:val="2"/>
            <w:vMerge/>
            <w:vAlign w:val="center"/>
          </w:tcPr>
          <w:p w14:paraId="5DDD772F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4322A2E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B2</w:t>
            </w:r>
          </w:p>
        </w:tc>
        <w:tc>
          <w:tcPr>
            <w:tcW w:w="1612" w:type="dxa"/>
            <w:vAlign w:val="center"/>
          </w:tcPr>
          <w:p w14:paraId="6388F3F6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TB2</w:t>
            </w:r>
          </w:p>
        </w:tc>
        <w:tc>
          <w:tcPr>
            <w:tcW w:w="4678" w:type="dxa"/>
            <w:gridSpan w:val="2"/>
            <w:vAlign w:val="center"/>
          </w:tcPr>
          <w:p w14:paraId="180408A0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 w:rsidRPr="002A3EB6">
              <w:rPr>
                <w:sz w:val="18"/>
                <w:szCs w:val="18"/>
              </w:rPr>
              <w:t>Авионикс</w:t>
            </w:r>
            <w:proofErr w:type="spellEnd"/>
          </w:p>
          <w:p w14:paraId="6DCB96F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8"/>
                <w:szCs w:val="18"/>
              </w:rPr>
            </w:pPr>
            <w:r w:rsidRPr="002A3EB6">
              <w:rPr>
                <w:i/>
                <w:iCs/>
                <w:sz w:val="18"/>
                <w:szCs w:val="18"/>
              </w:rPr>
              <w:t>Avionics</w:t>
            </w:r>
          </w:p>
        </w:tc>
      </w:tr>
      <w:tr w:rsidR="00CC10FE" w:rsidRPr="002A3EB6" w14:paraId="07469710" w14:textId="77777777" w:rsidTr="00BA1426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1858" w:type="dxa"/>
            <w:gridSpan w:val="2"/>
            <w:vMerge w:val="restart"/>
            <w:vAlign w:val="center"/>
          </w:tcPr>
          <w:p w14:paraId="38F926D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A3EB6">
              <w:rPr>
                <w:b/>
                <w:bCs/>
                <w:sz w:val="18"/>
                <w:szCs w:val="18"/>
              </w:rPr>
              <w:t xml:space="preserve">ТИП / ЗАДАЧА </w:t>
            </w:r>
          </w:p>
          <w:p w14:paraId="49531B4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b/>
                <w:bCs/>
                <w:i/>
                <w:sz w:val="18"/>
                <w:szCs w:val="18"/>
              </w:rPr>
              <w:t>TYPE / TASK</w:t>
            </w:r>
          </w:p>
        </w:tc>
        <w:tc>
          <w:tcPr>
            <w:tcW w:w="1770" w:type="dxa"/>
            <w:vMerge w:val="restart"/>
            <w:vAlign w:val="center"/>
          </w:tcPr>
          <w:p w14:paraId="14498C1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B1+B2 </w:t>
            </w:r>
          </w:p>
        </w:tc>
        <w:tc>
          <w:tcPr>
            <w:tcW w:w="1612" w:type="dxa"/>
            <w:vMerge w:val="restart"/>
            <w:vAlign w:val="center"/>
          </w:tcPr>
          <w:p w14:paraId="648F40E4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 xml:space="preserve">T1+T2 </w:t>
            </w:r>
          </w:p>
        </w:tc>
        <w:tc>
          <w:tcPr>
            <w:tcW w:w="4678" w:type="dxa"/>
            <w:gridSpan w:val="2"/>
            <w:vAlign w:val="center"/>
          </w:tcPr>
          <w:p w14:paraId="6CE821A7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</w:t>
            </w:r>
          </w:p>
          <w:p w14:paraId="205FF2A4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(IAE V2500)</w:t>
            </w:r>
          </w:p>
          <w:p w14:paraId="1BEC318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(CFM LEAP-1A)</w:t>
            </w:r>
          </w:p>
          <w:p w14:paraId="4F33F6FB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A319/А320/А321 (IAE PW1100G)</w:t>
            </w:r>
          </w:p>
          <w:p w14:paraId="1796E236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14:paraId="12710218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Trainings:</w:t>
            </w:r>
          </w:p>
          <w:p w14:paraId="146A0958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 to</w:t>
            </w:r>
          </w:p>
          <w:p w14:paraId="42F53868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(V2500)</w:t>
            </w:r>
          </w:p>
          <w:p w14:paraId="5481B38A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 to</w:t>
            </w:r>
          </w:p>
          <w:p w14:paraId="0ED19319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(CFM LEAP-1A)</w:t>
            </w:r>
          </w:p>
          <w:p w14:paraId="1904D105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 to</w:t>
            </w:r>
          </w:p>
          <w:p w14:paraId="68D3635D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(IAE PW1100G)</w:t>
            </w:r>
          </w:p>
          <w:p w14:paraId="1097C99E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A319/A320/A321 (V2500) to</w:t>
            </w:r>
          </w:p>
          <w:p w14:paraId="6E928D60" w14:textId="22EFDA3D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Airbus A318/A319/A320/A321 (CFM56)</w:t>
            </w:r>
          </w:p>
        </w:tc>
      </w:tr>
      <w:tr w:rsidR="00CC10FE" w:rsidRPr="002A3EB6" w14:paraId="4421A8B9" w14:textId="77777777" w:rsidTr="00BA1426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1858" w:type="dxa"/>
            <w:gridSpan w:val="2"/>
            <w:vMerge/>
            <w:vAlign w:val="center"/>
          </w:tcPr>
          <w:p w14:paraId="3A1DE59A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14:paraId="27FE25E8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vAlign w:val="center"/>
          </w:tcPr>
          <w:p w14:paraId="5C00EA67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B2DA0CA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(CFM56)</w:t>
            </w:r>
          </w:p>
          <w:p w14:paraId="107E3BDA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(CFM56)</w:t>
            </w:r>
          </w:p>
          <w:p w14:paraId="55CAE533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737-7/8/9 (CFM LEAP-1B)</w:t>
            </w:r>
          </w:p>
          <w:p w14:paraId="63C7A88C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14:paraId="7D99E696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u w:val="single"/>
              </w:rPr>
            </w:pPr>
            <w:r w:rsidRPr="002A3EB6">
              <w:rPr>
                <w:sz w:val="18"/>
                <w:szCs w:val="18"/>
                <w:u w:val="single"/>
              </w:rPr>
              <w:t>Differences Trainings:</w:t>
            </w:r>
          </w:p>
          <w:p w14:paraId="142FFFA2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737-300/400/500 (CFM56)</w:t>
            </w:r>
          </w:p>
          <w:p w14:paraId="106E9623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Boeing 737-600/700/800/900 (CFM56)</w:t>
            </w:r>
          </w:p>
          <w:p w14:paraId="7D827D99" w14:textId="77777777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Boeing 737-600/700/800/900 (CFM56)</w:t>
            </w:r>
          </w:p>
          <w:p w14:paraId="72DDDAD9" w14:textId="66942356" w:rsidR="00CC10FE" w:rsidRPr="002A3EB6" w:rsidRDefault="00CC10FE" w:rsidP="00CC10F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3EB6">
              <w:rPr>
                <w:sz w:val="18"/>
                <w:szCs w:val="18"/>
              </w:rPr>
              <w:t>to Boeing 737-7/8/9 (CFM LEAP-1B)</w:t>
            </w:r>
          </w:p>
        </w:tc>
      </w:tr>
    </w:tbl>
    <w:p w14:paraId="47AB5D44" w14:textId="77777777" w:rsidR="00CC10FE" w:rsidRPr="00554D7C" w:rsidRDefault="00CC10FE" w:rsidP="00D934D1">
      <w:pPr>
        <w:spacing w:after="0"/>
        <w:rPr>
          <w:sz w:val="18"/>
          <w:szCs w:val="18"/>
          <w:lang w:val="bg-BG"/>
        </w:rPr>
      </w:pPr>
    </w:p>
    <w:sectPr w:rsidR="00CC10FE" w:rsidRPr="00554D7C" w:rsidSect="00034616">
      <w:headerReference w:type="default" r:id="rId14"/>
      <w:foot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1AEF" w14:textId="77777777" w:rsidR="00DB67F4" w:rsidRDefault="00DB67F4" w:rsidP="002A3EB6">
      <w:pPr>
        <w:spacing w:after="0" w:line="240" w:lineRule="auto"/>
      </w:pPr>
      <w:r>
        <w:separator/>
      </w:r>
    </w:p>
  </w:endnote>
  <w:endnote w:type="continuationSeparator" w:id="0">
    <w:p w14:paraId="529C396D" w14:textId="77777777" w:rsidR="00DB67F4" w:rsidRDefault="00DB67F4" w:rsidP="002A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8ED1" w14:textId="613E7EC2" w:rsidR="002A3EB6" w:rsidRPr="00D9041D" w:rsidRDefault="002A3EB6" w:rsidP="002A3EB6">
    <w:pPr>
      <w:pStyle w:val="Footer"/>
    </w:pPr>
    <w:proofErr w:type="spellStart"/>
    <w:r>
      <w:t>Последна</w:t>
    </w:r>
    <w:proofErr w:type="spellEnd"/>
    <w:r>
      <w:t xml:space="preserve"> </w:t>
    </w:r>
    <w:proofErr w:type="spellStart"/>
    <w:r>
      <w:t>ревизия</w:t>
    </w:r>
    <w:proofErr w:type="spellEnd"/>
    <w:r>
      <w:t xml:space="preserve"> </w:t>
    </w:r>
    <w:r w:rsidR="00554D7C">
      <w:t>30</w:t>
    </w:r>
    <w:r w:rsidR="00554D7C">
      <w:rPr>
        <w:lang w:val="bg-BG"/>
      </w:rPr>
      <w:t>/03/</w:t>
    </w:r>
    <w:r w:rsidR="00554D7C">
      <w:t>2026</w:t>
    </w:r>
  </w:p>
  <w:p w14:paraId="00F319B2" w14:textId="5E133046" w:rsidR="002A3EB6" w:rsidRDefault="002A3EB6">
    <w:pPr>
      <w:pStyle w:val="Footer"/>
    </w:pPr>
    <w:r>
      <w:t xml:space="preserve">Last revision </w:t>
    </w:r>
    <w:r w:rsidR="00554D7C">
      <w:t>30 MAR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DF1E" w14:textId="77777777" w:rsidR="00DB67F4" w:rsidRDefault="00DB67F4" w:rsidP="002A3EB6">
      <w:pPr>
        <w:spacing w:after="0" w:line="240" w:lineRule="auto"/>
      </w:pPr>
      <w:r>
        <w:separator/>
      </w:r>
    </w:p>
  </w:footnote>
  <w:footnote w:type="continuationSeparator" w:id="0">
    <w:p w14:paraId="657CC272" w14:textId="77777777" w:rsidR="00DB67F4" w:rsidRDefault="00DB67F4" w:rsidP="002A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93EC" w14:textId="77777777" w:rsidR="002A3EB6" w:rsidRDefault="002A3EB6" w:rsidP="002A3EB6">
    <w:pPr>
      <w:pStyle w:val="Header"/>
    </w:pPr>
    <w:proofErr w:type="spellStart"/>
    <w:r w:rsidRPr="003D3B8B">
      <w:t>Списък</w:t>
    </w:r>
    <w:proofErr w:type="spellEnd"/>
    <w:r w:rsidRPr="003D3B8B">
      <w:t xml:space="preserve"> </w:t>
    </w:r>
    <w:proofErr w:type="spellStart"/>
    <w:r w:rsidRPr="003D3B8B">
      <w:t>на</w:t>
    </w:r>
    <w:proofErr w:type="spellEnd"/>
    <w:r w:rsidRPr="003D3B8B">
      <w:t xml:space="preserve"> </w:t>
    </w:r>
    <w:proofErr w:type="spellStart"/>
    <w:r w:rsidRPr="003D3B8B">
      <w:t>одобрени</w:t>
    </w:r>
    <w:proofErr w:type="spellEnd"/>
    <w:r w:rsidRPr="003D3B8B">
      <w:t xml:space="preserve"> </w:t>
    </w:r>
    <w:proofErr w:type="spellStart"/>
    <w:r w:rsidRPr="003D3B8B">
      <w:t>организации</w:t>
    </w:r>
    <w:proofErr w:type="spellEnd"/>
    <w:r w:rsidRPr="003D3B8B">
      <w:t xml:space="preserve"> </w:t>
    </w:r>
    <w:proofErr w:type="spellStart"/>
    <w:r w:rsidRPr="003D3B8B">
      <w:t>по</w:t>
    </w:r>
    <w:proofErr w:type="spellEnd"/>
    <w:r w:rsidRPr="003D3B8B">
      <w:t xml:space="preserve"> Част-147</w:t>
    </w:r>
  </w:p>
  <w:p w14:paraId="3C1B9CC7" w14:textId="77777777" w:rsidR="002A3EB6" w:rsidRPr="003D3B8B" w:rsidRDefault="002A3EB6" w:rsidP="002A3EB6">
    <w:pPr>
      <w:pStyle w:val="Header"/>
    </w:pPr>
    <w:r>
      <w:t>List of approval Part-147 Organizations</w:t>
    </w:r>
  </w:p>
  <w:p w14:paraId="6A4C6021" w14:textId="77777777" w:rsidR="002A3EB6" w:rsidRDefault="002A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940459">
    <w:abstractNumId w:val="8"/>
  </w:num>
  <w:num w:numId="2" w16cid:durableId="1621111064">
    <w:abstractNumId w:val="6"/>
  </w:num>
  <w:num w:numId="3" w16cid:durableId="986209593">
    <w:abstractNumId w:val="5"/>
  </w:num>
  <w:num w:numId="4" w16cid:durableId="1736079814">
    <w:abstractNumId w:val="4"/>
  </w:num>
  <w:num w:numId="5" w16cid:durableId="34812603">
    <w:abstractNumId w:val="7"/>
  </w:num>
  <w:num w:numId="6" w16cid:durableId="2133089609">
    <w:abstractNumId w:val="3"/>
  </w:num>
  <w:num w:numId="7" w16cid:durableId="441539295">
    <w:abstractNumId w:val="2"/>
  </w:num>
  <w:num w:numId="8" w16cid:durableId="519856601">
    <w:abstractNumId w:val="1"/>
  </w:num>
  <w:num w:numId="9" w16cid:durableId="162214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7C0"/>
    <w:rsid w:val="0015074B"/>
    <w:rsid w:val="0029639D"/>
    <w:rsid w:val="002A3EB6"/>
    <w:rsid w:val="002D0F4E"/>
    <w:rsid w:val="00326F90"/>
    <w:rsid w:val="003F5726"/>
    <w:rsid w:val="00516FD6"/>
    <w:rsid w:val="00554D7C"/>
    <w:rsid w:val="005C4431"/>
    <w:rsid w:val="006A4D78"/>
    <w:rsid w:val="006E5069"/>
    <w:rsid w:val="007B47C3"/>
    <w:rsid w:val="009A1B0F"/>
    <w:rsid w:val="00AA1D8D"/>
    <w:rsid w:val="00B47730"/>
    <w:rsid w:val="00B56CE6"/>
    <w:rsid w:val="00BA1426"/>
    <w:rsid w:val="00CB0664"/>
    <w:rsid w:val="00CC10FE"/>
    <w:rsid w:val="00D934D1"/>
    <w:rsid w:val="00DB67F4"/>
    <w:rsid w:val="00F57BC2"/>
    <w:rsid w:val="00FA2B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30130DD"/>
  <w14:defaultImageDpi w14:val="300"/>
  <w15:docId w15:val="{CA61F0B4-5058-4C93-A2D5-E4E67F9D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34D1"/>
    <w:rPr>
      <w:color w:val="0000FF" w:themeColor="hyperlink"/>
      <w:u w:val="single"/>
    </w:rPr>
  </w:style>
  <w:style w:type="paragraph" w:customStyle="1" w:styleId="Default">
    <w:name w:val="Default"/>
    <w:rsid w:val="00D934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CC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ocenter.com" TargetMode="External"/><Relationship Id="rId13" Type="http://schemas.openxmlformats.org/officeDocument/2006/relationships/hyperlink" Target="mailto:office@bair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pc-aca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nimir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can@aff.nvu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ofiaflighttraining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Boryana Borisova</cp:lastModifiedBy>
  <cp:revision>6</cp:revision>
  <dcterms:created xsi:type="dcterms:W3CDTF">2025-11-10T13:19:00Z</dcterms:created>
  <dcterms:modified xsi:type="dcterms:W3CDTF">2026-03-30T14:27:00Z</dcterms:modified>
  <cp:category/>
</cp:coreProperties>
</file>